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EE9E" w14:textId="6E22749E" w:rsidR="000A4524" w:rsidRPr="00F749D6" w:rsidRDefault="00000000">
      <w:pPr>
        <w:pStyle w:val="Heading1"/>
        <w:rPr>
          <w:rFonts w:cstheme="majorHAnsi"/>
          <w:lang w:val="nl-NL"/>
        </w:rPr>
      </w:pPr>
      <w:r w:rsidRPr="00F749D6">
        <w:rPr>
          <w:rFonts w:cstheme="majorHAnsi"/>
          <w:lang w:val="nl-NL"/>
        </w:rPr>
        <w:t>KIST 1 –</w:t>
      </w:r>
      <w:r w:rsidR="006B7314" w:rsidRPr="00F749D6">
        <w:rPr>
          <w:rFonts w:cstheme="majorHAnsi"/>
          <w:lang w:val="nl-NL"/>
        </w:rPr>
        <w:t xml:space="preserve"> </w:t>
      </w:r>
      <w:r w:rsidRPr="00F749D6">
        <w:rPr>
          <w:rFonts w:cstheme="majorHAnsi"/>
          <w:lang w:val="nl-NL"/>
        </w:rPr>
        <w:t>MEDISCH &amp; U</w:t>
      </w:r>
      <w:r w:rsidR="006B7314" w:rsidRPr="00F749D6">
        <w:rPr>
          <w:rFonts w:cstheme="majorHAnsi"/>
          <w:lang w:val="nl-NL"/>
        </w:rPr>
        <w:t>I</w:t>
      </w:r>
      <w:r w:rsidRPr="00F749D6">
        <w:rPr>
          <w:rFonts w:cstheme="majorHAnsi"/>
          <w:lang w:val="nl-NL"/>
        </w:rPr>
        <w:t>TRUSTING</w:t>
      </w:r>
    </w:p>
    <w:p w14:paraId="0B52F081" w14:textId="1D5663DA" w:rsidR="000A4524" w:rsidRPr="00F749D6" w:rsidRDefault="00000000">
      <w:pPr>
        <w:pStyle w:val="Heading2"/>
        <w:rPr>
          <w:rFonts w:cstheme="majorHAnsi"/>
          <w:lang w:val="nl-NL"/>
        </w:rPr>
      </w:pPr>
      <w:r w:rsidRPr="00F749D6">
        <w:rPr>
          <w:rFonts w:cstheme="majorHAnsi"/>
          <w:lang w:val="nl-NL"/>
        </w:rPr>
        <w:t>EHBO &amp; Medische Middelen</w:t>
      </w:r>
    </w:p>
    <w:p w14:paraId="07E134D2" w14:textId="26937005" w:rsidR="000A4524" w:rsidRPr="00E218E2" w:rsidRDefault="00E218E2">
      <w:pPr>
        <w:pStyle w:val="Heading3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119104" behindDoc="0" locked="0" layoutInCell="1" allowOverlap="1" wp14:anchorId="48FB627B" wp14:editId="5146F83F">
                <wp:simplePos x="0" y="0"/>
                <wp:positionH relativeFrom="column">
                  <wp:posOffset>-252730</wp:posOffset>
                </wp:positionH>
                <wp:positionV relativeFrom="paragraph">
                  <wp:posOffset>167640</wp:posOffset>
                </wp:positionV>
                <wp:extent cx="190832" cy="190832"/>
                <wp:effectExtent l="38100" t="25400" r="63500" b="76200"/>
                <wp:wrapNone/>
                <wp:docPr id="9730455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2" cy="1908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39C15" id="Rectangle 2" o:spid="_x0000_s1026" style="position:absolute;margin-left:-19.9pt;margin-top:13.2pt;width:15.05pt;height:15.05pt;z-index:2511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E218E2">
        <w:rPr>
          <w:rFonts w:cstheme="majorHAnsi"/>
          <w:lang w:val="nl-NL"/>
        </w:rPr>
        <w:t xml:space="preserve">First </w:t>
      </w:r>
      <w:proofErr w:type="spellStart"/>
      <w:r w:rsidR="00000000" w:rsidRPr="00E218E2">
        <w:rPr>
          <w:rFonts w:cstheme="majorHAnsi"/>
          <w:lang w:val="nl-NL"/>
        </w:rPr>
        <w:t>Aid</w:t>
      </w:r>
      <w:proofErr w:type="spellEnd"/>
      <w:r w:rsidR="00000000" w:rsidRPr="00E218E2">
        <w:rPr>
          <w:rFonts w:cstheme="majorHAnsi"/>
          <w:lang w:val="nl-NL"/>
        </w:rPr>
        <w:t xml:space="preserve"> Kit </w:t>
      </w:r>
    </w:p>
    <w:p w14:paraId="53B6C462" w14:textId="6F72F249" w:rsidR="000A4524" w:rsidRPr="00F749D6" w:rsidRDefault="00E218E2">
      <w:pPr>
        <w:rPr>
          <w:rFonts w:asciiTheme="majorHAnsi" w:hAnsiTheme="majorHAnsi"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136512" behindDoc="0" locked="0" layoutInCell="1" allowOverlap="1" wp14:anchorId="5D2B6BB4" wp14:editId="2AAE5850">
                <wp:simplePos x="0" y="0"/>
                <wp:positionH relativeFrom="column">
                  <wp:posOffset>-252095</wp:posOffset>
                </wp:positionH>
                <wp:positionV relativeFrom="paragraph">
                  <wp:posOffset>363220</wp:posOffset>
                </wp:positionV>
                <wp:extent cx="190832" cy="190832"/>
                <wp:effectExtent l="38100" t="25400" r="63500" b="76200"/>
                <wp:wrapNone/>
                <wp:docPr id="15803910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2" cy="1908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F3DDA" id="Rectangle 2" o:spid="_x0000_s1026" style="position:absolute;margin-left:-19.85pt;margin-top:28.6pt;width:15.05pt;height:15.05pt;z-index:2511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F749D6">
        <w:rPr>
          <w:rFonts w:asciiTheme="majorHAnsi" w:hAnsiTheme="majorHAnsi" w:cstheme="majorHAnsi"/>
          <w:lang w:val="nl-NL"/>
        </w:rPr>
        <w:t xml:space="preserve">EHBO-set (pleisters, verband, nooddeken, </w:t>
      </w:r>
      <w:proofErr w:type="spellStart"/>
      <w:r w:rsidR="00000000" w:rsidRPr="00F749D6">
        <w:rPr>
          <w:rFonts w:asciiTheme="majorHAnsi" w:hAnsiTheme="majorHAnsi" w:cstheme="majorHAnsi"/>
          <w:lang w:val="nl-NL"/>
        </w:rPr>
        <w:t>cold</w:t>
      </w:r>
      <w:proofErr w:type="spellEnd"/>
      <w:r w:rsidR="00000000" w:rsidRPr="00F749D6">
        <w:rPr>
          <w:rFonts w:asciiTheme="majorHAnsi" w:hAnsiTheme="majorHAnsi" w:cstheme="majorHAnsi"/>
          <w:lang w:val="nl-NL"/>
        </w:rPr>
        <w:t xml:space="preserve"> pack, ontsmetting, schaar,</w:t>
      </w:r>
      <w:r w:rsidR="00923A63" w:rsidRPr="00F749D6">
        <w:rPr>
          <w:rFonts w:asciiTheme="majorHAnsi" w:hAnsiTheme="majorHAnsi" w:cstheme="majorHAnsi"/>
          <w:lang w:val="nl-NL"/>
        </w:rPr>
        <w:t xml:space="preserve"> </w:t>
      </w:r>
      <w:r w:rsidR="00000000" w:rsidRPr="00F749D6">
        <w:rPr>
          <w:rFonts w:asciiTheme="majorHAnsi" w:hAnsiTheme="majorHAnsi" w:cstheme="majorHAnsi"/>
          <w:lang w:val="nl-NL"/>
        </w:rPr>
        <w:t>handschoen</w:t>
      </w:r>
      <w:r w:rsidR="00923A63" w:rsidRPr="00F749D6">
        <w:rPr>
          <w:rFonts w:asciiTheme="majorHAnsi" w:hAnsiTheme="majorHAnsi" w:cstheme="majorHAnsi"/>
          <w:lang w:val="nl-NL"/>
        </w:rPr>
        <w:t>en</w:t>
      </w:r>
      <w:r w:rsidR="00000000" w:rsidRPr="00F749D6">
        <w:rPr>
          <w:rFonts w:asciiTheme="majorHAnsi" w:hAnsiTheme="majorHAnsi" w:cstheme="majorHAnsi"/>
          <w:lang w:val="nl-NL"/>
        </w:rPr>
        <w:t>).</w:t>
      </w:r>
    </w:p>
    <w:p w14:paraId="2598B8F2" w14:textId="2F6D03B0" w:rsidR="000A4524" w:rsidRPr="00F749D6" w:rsidRDefault="00000000">
      <w:pPr>
        <w:pStyle w:val="Heading3"/>
        <w:rPr>
          <w:rFonts w:cstheme="majorHAnsi"/>
          <w:lang w:val="nl-NL"/>
        </w:rPr>
      </w:pPr>
      <w:r w:rsidRPr="00F749D6">
        <w:rPr>
          <w:rFonts w:cstheme="majorHAnsi"/>
          <w:lang w:val="nl-NL"/>
        </w:rPr>
        <w:t>Paracetamol 500 mg</w:t>
      </w:r>
    </w:p>
    <w:p w14:paraId="10696AB8" w14:textId="7189A708" w:rsidR="000A4524" w:rsidRPr="00F749D6" w:rsidRDefault="004E1E75">
      <w:pPr>
        <w:rPr>
          <w:rFonts w:asciiTheme="majorHAnsi" w:hAnsiTheme="majorHAnsi" w:cstheme="majorHAnsi"/>
          <w:lang w:val="nl-NL"/>
        </w:rPr>
      </w:pPr>
      <w:r w:rsidRPr="00F749D6">
        <w:rPr>
          <w:rFonts w:asciiTheme="majorHAnsi" w:hAnsiTheme="majorHAnsi" w:cstheme="majorHAnsi"/>
          <w:lang w:val="nl-NL"/>
        </w:rPr>
        <w:t>Aantal: 3 doosjes (150 tabletten)</w:t>
      </w:r>
      <w:r w:rsidR="00923A63" w:rsidRPr="00F749D6">
        <w:rPr>
          <w:rFonts w:asciiTheme="majorHAnsi" w:hAnsiTheme="majorHAnsi" w:cstheme="majorHAnsi"/>
          <w:lang w:val="nl-NL"/>
        </w:rPr>
        <w:br/>
      </w:r>
      <w:r w:rsidR="00000000" w:rsidRPr="00F749D6">
        <w:rPr>
          <w:rFonts w:asciiTheme="majorHAnsi" w:hAnsiTheme="majorHAnsi" w:cstheme="majorHAnsi"/>
          <w:lang w:val="nl-NL"/>
        </w:rPr>
        <w:t>Functie: Pijnstilling &amp; koorts.</w:t>
      </w:r>
      <w:r w:rsidR="00923A63" w:rsidRPr="00F749D6">
        <w:rPr>
          <w:rFonts w:asciiTheme="majorHAnsi" w:hAnsiTheme="majorHAnsi" w:cstheme="majorHAnsi"/>
          <w:lang w:val="nl-NL"/>
        </w:rPr>
        <w:br/>
        <w:t xml:space="preserve">Houdbaarheid: </w:t>
      </w:r>
      <w:r w:rsidR="00E218E2">
        <w:rPr>
          <w:rFonts w:asciiTheme="majorHAnsi" w:hAnsiTheme="majorHAnsi" w:cstheme="majorHAnsi"/>
          <w:lang w:val="nl-NL"/>
        </w:rPr>
        <w:t>____</w:t>
      </w:r>
      <w:r w:rsidR="00000000" w:rsidRPr="00F749D6">
        <w:rPr>
          <w:rFonts w:asciiTheme="majorHAnsi" w:hAnsiTheme="majorHAnsi" w:cstheme="majorHAnsi"/>
          <w:lang w:val="nl-NL"/>
        </w:rPr>
        <w:t xml:space="preserve"> | Echte houdbaarheid: 5–10 jaar langer.</w:t>
      </w:r>
    </w:p>
    <w:p w14:paraId="40FF0E1F" w14:textId="3CDD7265" w:rsidR="000A4524" w:rsidRPr="00F749D6" w:rsidRDefault="00E218E2">
      <w:pPr>
        <w:pStyle w:val="Heading3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152896" behindDoc="0" locked="0" layoutInCell="1" allowOverlap="1" wp14:anchorId="1ED22AA2" wp14:editId="7D7EBD37">
                <wp:simplePos x="0" y="0"/>
                <wp:positionH relativeFrom="column">
                  <wp:posOffset>-255905</wp:posOffset>
                </wp:positionH>
                <wp:positionV relativeFrom="paragraph">
                  <wp:posOffset>41910</wp:posOffset>
                </wp:positionV>
                <wp:extent cx="190500" cy="190500"/>
                <wp:effectExtent l="38100" t="25400" r="63500" b="76200"/>
                <wp:wrapNone/>
                <wp:docPr id="1357778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69B01" id="Rectangle 2" o:spid="_x0000_s1026" style="position:absolute;margin-left:-20.15pt;margin-top:3.3pt;width:15pt;height:15pt;z-index:2511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F749D6">
        <w:rPr>
          <w:rFonts w:cstheme="majorHAnsi"/>
          <w:lang w:val="nl-NL"/>
        </w:rPr>
        <w:t>Ibuprofen 200 mg (AH)</w:t>
      </w:r>
    </w:p>
    <w:p w14:paraId="10DAA788" w14:textId="6FED99B0" w:rsidR="000A4524" w:rsidRPr="00F749D6" w:rsidRDefault="004E1E75">
      <w:pPr>
        <w:rPr>
          <w:rFonts w:asciiTheme="majorHAnsi" w:hAnsiTheme="majorHAnsi" w:cstheme="majorHAnsi"/>
          <w:lang w:val="nl-NL"/>
        </w:rPr>
      </w:pPr>
      <w:r w:rsidRPr="00F749D6">
        <w:rPr>
          <w:rFonts w:asciiTheme="majorHAnsi" w:hAnsiTheme="majorHAnsi" w:cstheme="majorHAnsi"/>
          <w:lang w:val="nl-NL"/>
        </w:rPr>
        <w:t>Aantal: 3 doosjes (30 tabletten)</w:t>
      </w:r>
      <w:r w:rsidR="00923A63" w:rsidRPr="00F749D6">
        <w:rPr>
          <w:rFonts w:asciiTheme="majorHAnsi" w:hAnsiTheme="majorHAnsi" w:cstheme="majorHAnsi"/>
          <w:lang w:val="nl-NL"/>
        </w:rPr>
        <w:br/>
      </w:r>
      <w:r w:rsidR="00000000" w:rsidRPr="00F749D6">
        <w:rPr>
          <w:rFonts w:asciiTheme="majorHAnsi" w:hAnsiTheme="majorHAnsi" w:cstheme="majorHAnsi"/>
          <w:lang w:val="nl-NL"/>
        </w:rPr>
        <w:t>Functie: Pijn, koorts, ontsteking.</w:t>
      </w:r>
      <w:r w:rsidR="00923A63" w:rsidRPr="00F749D6">
        <w:rPr>
          <w:rFonts w:asciiTheme="majorHAnsi" w:hAnsiTheme="majorHAnsi" w:cstheme="majorHAnsi"/>
          <w:lang w:val="nl-NL"/>
        </w:rPr>
        <w:br/>
        <w:t xml:space="preserve">Houdbaarheid: </w:t>
      </w:r>
      <w:r w:rsidR="00E218E2">
        <w:rPr>
          <w:rFonts w:asciiTheme="majorHAnsi" w:hAnsiTheme="majorHAnsi" w:cstheme="majorHAnsi"/>
          <w:lang w:val="nl-NL"/>
        </w:rPr>
        <w:t>____</w:t>
      </w:r>
      <w:r w:rsidR="00E218E2" w:rsidRPr="00F749D6">
        <w:rPr>
          <w:rFonts w:asciiTheme="majorHAnsi" w:hAnsiTheme="majorHAnsi" w:cstheme="majorHAnsi"/>
          <w:lang w:val="nl-NL"/>
        </w:rPr>
        <w:t xml:space="preserve"> </w:t>
      </w:r>
      <w:r w:rsidR="00000000" w:rsidRPr="00F749D6">
        <w:rPr>
          <w:rFonts w:asciiTheme="majorHAnsi" w:hAnsiTheme="majorHAnsi" w:cstheme="majorHAnsi"/>
          <w:lang w:val="nl-NL"/>
        </w:rPr>
        <w:t>| Echte houdbaarheid: 5–10 jaar langer.</w:t>
      </w:r>
    </w:p>
    <w:p w14:paraId="213A11BE" w14:textId="0D174A18" w:rsidR="000A4524" w:rsidRPr="00F749D6" w:rsidRDefault="00E218E2">
      <w:pPr>
        <w:pStyle w:val="Heading3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202048" behindDoc="0" locked="0" layoutInCell="1" allowOverlap="1" wp14:anchorId="3EFBD362" wp14:editId="022DE41D">
                <wp:simplePos x="0" y="0"/>
                <wp:positionH relativeFrom="column">
                  <wp:posOffset>-256540</wp:posOffset>
                </wp:positionH>
                <wp:positionV relativeFrom="paragraph">
                  <wp:posOffset>46355</wp:posOffset>
                </wp:positionV>
                <wp:extent cx="190500" cy="190500"/>
                <wp:effectExtent l="38100" t="25400" r="63500" b="76200"/>
                <wp:wrapNone/>
                <wp:docPr id="2648746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F8D7E" id="Rectangle 2" o:spid="_x0000_s1026" style="position:absolute;margin-left:-20.2pt;margin-top:3.65pt;width:15pt;height:15pt;z-index:2512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proofErr w:type="spellStart"/>
      <w:r w:rsidR="00000000" w:rsidRPr="00F749D6">
        <w:rPr>
          <w:rFonts w:cstheme="majorHAnsi"/>
          <w:lang w:val="nl-NL"/>
        </w:rPr>
        <w:t>Loratadine</w:t>
      </w:r>
      <w:proofErr w:type="spellEnd"/>
      <w:r w:rsidR="00000000" w:rsidRPr="00F749D6">
        <w:rPr>
          <w:rFonts w:cstheme="majorHAnsi"/>
          <w:lang w:val="nl-NL"/>
        </w:rPr>
        <w:t xml:space="preserve"> 10 mg (AH)</w:t>
      </w:r>
    </w:p>
    <w:p w14:paraId="2D2AA87C" w14:textId="6CCBD00D" w:rsidR="000A4524" w:rsidRPr="00F749D6" w:rsidRDefault="004E1E75">
      <w:pPr>
        <w:rPr>
          <w:rFonts w:asciiTheme="majorHAnsi" w:hAnsiTheme="majorHAnsi" w:cstheme="majorHAnsi"/>
          <w:lang w:val="nl-NL"/>
        </w:rPr>
      </w:pPr>
      <w:r w:rsidRPr="00F749D6">
        <w:rPr>
          <w:rFonts w:asciiTheme="majorHAnsi" w:hAnsiTheme="majorHAnsi" w:cstheme="majorHAnsi"/>
          <w:lang w:val="nl-NL"/>
        </w:rPr>
        <w:t>Aantal: 2 doosjes (20 tabletten)</w:t>
      </w:r>
      <w:r w:rsidR="00923A63" w:rsidRPr="00F749D6">
        <w:rPr>
          <w:rFonts w:asciiTheme="majorHAnsi" w:hAnsiTheme="majorHAnsi" w:cstheme="majorHAnsi"/>
          <w:lang w:val="nl-NL"/>
        </w:rPr>
        <w:br/>
      </w:r>
      <w:r w:rsidR="00000000" w:rsidRPr="00F749D6">
        <w:rPr>
          <w:rFonts w:asciiTheme="majorHAnsi" w:hAnsiTheme="majorHAnsi" w:cstheme="majorHAnsi"/>
          <w:lang w:val="nl-NL"/>
        </w:rPr>
        <w:t>Functie: Tegen hooikoorts en allergie.</w:t>
      </w:r>
      <w:r w:rsidR="00923A63" w:rsidRPr="00F749D6">
        <w:rPr>
          <w:rFonts w:asciiTheme="majorHAnsi" w:hAnsiTheme="majorHAnsi" w:cstheme="majorHAnsi"/>
          <w:lang w:val="nl-NL"/>
        </w:rPr>
        <w:br/>
      </w:r>
      <w:r w:rsidR="00000000" w:rsidRPr="00F749D6">
        <w:rPr>
          <w:rFonts w:asciiTheme="majorHAnsi" w:hAnsiTheme="majorHAnsi" w:cstheme="majorHAnsi"/>
          <w:lang w:val="nl-NL"/>
        </w:rPr>
        <w:t xml:space="preserve">Houdbaarheid: </w:t>
      </w:r>
      <w:r w:rsidR="00E218E2">
        <w:rPr>
          <w:rFonts w:asciiTheme="majorHAnsi" w:hAnsiTheme="majorHAnsi" w:cstheme="majorHAnsi"/>
          <w:lang w:val="nl-NL"/>
        </w:rPr>
        <w:t>____</w:t>
      </w:r>
      <w:r w:rsidR="00E218E2" w:rsidRPr="00F749D6">
        <w:rPr>
          <w:rFonts w:asciiTheme="majorHAnsi" w:hAnsiTheme="majorHAnsi" w:cstheme="majorHAnsi"/>
          <w:lang w:val="nl-NL"/>
        </w:rPr>
        <w:t xml:space="preserve"> </w:t>
      </w:r>
      <w:r w:rsidR="00000000" w:rsidRPr="00F749D6">
        <w:rPr>
          <w:rFonts w:asciiTheme="majorHAnsi" w:hAnsiTheme="majorHAnsi" w:cstheme="majorHAnsi"/>
          <w:lang w:val="nl-NL"/>
        </w:rPr>
        <w:t>| Echte houdbaarheid: 5–10 jaar langer.</w:t>
      </w:r>
    </w:p>
    <w:p w14:paraId="588E668D" w14:textId="36AD31E4" w:rsidR="000A4524" w:rsidRPr="00F749D6" w:rsidRDefault="00E218E2">
      <w:pPr>
        <w:pStyle w:val="Heading3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253248" behindDoc="0" locked="0" layoutInCell="1" allowOverlap="1" wp14:anchorId="5292F7A6" wp14:editId="3594ED33">
                <wp:simplePos x="0" y="0"/>
                <wp:positionH relativeFrom="column">
                  <wp:posOffset>-256540</wp:posOffset>
                </wp:positionH>
                <wp:positionV relativeFrom="paragraph">
                  <wp:posOffset>37465</wp:posOffset>
                </wp:positionV>
                <wp:extent cx="190500" cy="190500"/>
                <wp:effectExtent l="38100" t="25400" r="63500" b="76200"/>
                <wp:wrapNone/>
                <wp:docPr id="755334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39DB8" id="Rectangle 2" o:spid="_x0000_s1026" style="position:absolute;margin-left:-20.2pt;margin-top:2.95pt;width:15pt;height:15pt;z-index:2512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F749D6">
        <w:rPr>
          <w:rFonts w:cstheme="majorHAnsi"/>
          <w:lang w:val="nl-NL"/>
        </w:rPr>
        <w:t>Cetirizine 10 mg (AH)</w:t>
      </w:r>
    </w:p>
    <w:p w14:paraId="2FF399D5" w14:textId="4DA20F81" w:rsidR="000A4524" w:rsidRPr="00F749D6" w:rsidRDefault="004E1E75">
      <w:pPr>
        <w:rPr>
          <w:rFonts w:asciiTheme="majorHAnsi" w:hAnsiTheme="majorHAnsi" w:cstheme="majorHAnsi"/>
          <w:lang w:val="nl-NL"/>
        </w:rPr>
      </w:pPr>
      <w:r w:rsidRPr="00F749D6">
        <w:rPr>
          <w:rFonts w:asciiTheme="majorHAnsi" w:hAnsiTheme="majorHAnsi" w:cstheme="majorHAnsi"/>
          <w:lang w:val="nl-NL"/>
        </w:rPr>
        <w:t>Aantal: 2 doosjes (20 tabletten)</w:t>
      </w:r>
      <w:r w:rsidR="00923A63" w:rsidRPr="00F749D6">
        <w:rPr>
          <w:rFonts w:asciiTheme="majorHAnsi" w:hAnsiTheme="majorHAnsi" w:cstheme="majorHAnsi"/>
          <w:lang w:val="nl-NL"/>
        </w:rPr>
        <w:br/>
      </w:r>
      <w:r w:rsidR="00000000" w:rsidRPr="00F749D6">
        <w:rPr>
          <w:rFonts w:asciiTheme="majorHAnsi" w:hAnsiTheme="majorHAnsi" w:cstheme="majorHAnsi"/>
          <w:lang w:val="nl-NL"/>
        </w:rPr>
        <w:t>Functie: Tegen hooikoorts en allergieën.</w:t>
      </w:r>
      <w:r w:rsidR="00923A63" w:rsidRPr="00F749D6">
        <w:rPr>
          <w:rFonts w:asciiTheme="majorHAnsi" w:hAnsiTheme="majorHAnsi" w:cstheme="majorHAnsi"/>
          <w:lang w:val="nl-NL"/>
        </w:rPr>
        <w:br/>
        <w:t xml:space="preserve">Houdbaarheid: </w:t>
      </w:r>
      <w:r w:rsidR="00E218E2">
        <w:rPr>
          <w:rFonts w:asciiTheme="majorHAnsi" w:hAnsiTheme="majorHAnsi" w:cstheme="majorHAnsi"/>
          <w:lang w:val="nl-NL"/>
        </w:rPr>
        <w:t>____</w:t>
      </w:r>
      <w:r w:rsidR="00E218E2" w:rsidRPr="00F749D6">
        <w:rPr>
          <w:rFonts w:asciiTheme="majorHAnsi" w:hAnsiTheme="majorHAnsi" w:cstheme="majorHAnsi"/>
          <w:lang w:val="nl-NL"/>
        </w:rPr>
        <w:t xml:space="preserve"> </w:t>
      </w:r>
      <w:r w:rsidR="00000000" w:rsidRPr="00F749D6">
        <w:rPr>
          <w:rFonts w:asciiTheme="majorHAnsi" w:hAnsiTheme="majorHAnsi" w:cstheme="majorHAnsi"/>
          <w:lang w:val="nl-NL"/>
        </w:rPr>
        <w:t>| Echte houdbaarheid: 5–10 jaar langer.</w:t>
      </w:r>
    </w:p>
    <w:p w14:paraId="42C3BF8E" w14:textId="37ED6A91" w:rsidR="000A4524" w:rsidRPr="00F749D6" w:rsidRDefault="00E218E2">
      <w:pPr>
        <w:pStyle w:val="Heading3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309568" behindDoc="0" locked="0" layoutInCell="1" allowOverlap="1" wp14:anchorId="31FC28C7" wp14:editId="2D5C8E01">
                <wp:simplePos x="0" y="0"/>
                <wp:positionH relativeFrom="column">
                  <wp:posOffset>-253365</wp:posOffset>
                </wp:positionH>
                <wp:positionV relativeFrom="paragraph">
                  <wp:posOffset>39370</wp:posOffset>
                </wp:positionV>
                <wp:extent cx="190500" cy="190500"/>
                <wp:effectExtent l="38100" t="25400" r="63500" b="76200"/>
                <wp:wrapNone/>
                <wp:docPr id="15629273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EA48C" id="Rectangle 2" o:spid="_x0000_s1026" style="position:absolute;margin-left:-19.95pt;margin-top:3.1pt;width:15pt;height:15pt;z-index:2513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F749D6">
        <w:rPr>
          <w:rFonts w:cstheme="majorHAnsi"/>
          <w:lang w:val="nl-NL"/>
        </w:rPr>
        <w:t>O.R.S. Poeder – Citroensmaak</w:t>
      </w:r>
    </w:p>
    <w:p w14:paraId="66C26142" w14:textId="58254C38" w:rsidR="000A4524" w:rsidRPr="00F749D6" w:rsidRDefault="004E1E75">
      <w:pPr>
        <w:rPr>
          <w:rFonts w:asciiTheme="majorHAnsi" w:hAnsiTheme="majorHAnsi" w:cstheme="majorHAnsi"/>
          <w:lang w:val="nl-NL"/>
        </w:rPr>
      </w:pPr>
      <w:r w:rsidRPr="00F749D6">
        <w:rPr>
          <w:rFonts w:asciiTheme="majorHAnsi" w:hAnsiTheme="majorHAnsi" w:cstheme="majorHAnsi"/>
          <w:lang w:val="nl-NL"/>
        </w:rPr>
        <w:t>Aantal: 1 doos (10 sachets)</w:t>
      </w:r>
      <w:r w:rsidR="00923A63" w:rsidRPr="00F749D6">
        <w:rPr>
          <w:rFonts w:asciiTheme="majorHAnsi" w:hAnsiTheme="majorHAnsi" w:cstheme="majorHAnsi"/>
          <w:lang w:val="nl-NL"/>
        </w:rPr>
        <w:br/>
      </w:r>
      <w:r w:rsidR="00000000" w:rsidRPr="00F749D6">
        <w:rPr>
          <w:rFonts w:asciiTheme="majorHAnsi" w:hAnsiTheme="majorHAnsi" w:cstheme="majorHAnsi"/>
          <w:lang w:val="nl-NL"/>
        </w:rPr>
        <w:t>Functie: Behandeling en preventie van uitdroging.</w:t>
      </w:r>
      <w:r w:rsidR="00923A63" w:rsidRPr="00F749D6">
        <w:rPr>
          <w:rFonts w:asciiTheme="majorHAnsi" w:hAnsiTheme="majorHAnsi" w:cstheme="majorHAnsi"/>
          <w:lang w:val="nl-NL"/>
        </w:rPr>
        <w:br/>
        <w:t xml:space="preserve">Houdbaarheid: </w:t>
      </w:r>
      <w:r w:rsidR="00E218E2">
        <w:rPr>
          <w:rFonts w:asciiTheme="majorHAnsi" w:hAnsiTheme="majorHAnsi" w:cstheme="majorHAnsi"/>
          <w:lang w:val="nl-NL"/>
        </w:rPr>
        <w:t>____</w:t>
      </w:r>
      <w:r w:rsidR="00E218E2" w:rsidRPr="00F749D6">
        <w:rPr>
          <w:rFonts w:asciiTheme="majorHAnsi" w:hAnsiTheme="majorHAnsi" w:cstheme="majorHAnsi"/>
          <w:lang w:val="nl-NL"/>
        </w:rPr>
        <w:t xml:space="preserve"> </w:t>
      </w:r>
      <w:r w:rsidR="00000000" w:rsidRPr="00F749D6">
        <w:rPr>
          <w:rFonts w:asciiTheme="majorHAnsi" w:hAnsiTheme="majorHAnsi" w:cstheme="majorHAnsi"/>
          <w:lang w:val="nl-NL"/>
        </w:rPr>
        <w:t>| Echte houdbaarheid: 5–10 jaar langer.</w:t>
      </w:r>
    </w:p>
    <w:p w14:paraId="63FC9B79" w14:textId="28603E5C" w:rsidR="000A4524" w:rsidRPr="00F749D6" w:rsidRDefault="00E218E2">
      <w:pPr>
        <w:pStyle w:val="Heading3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313664" behindDoc="0" locked="0" layoutInCell="1" allowOverlap="1" wp14:anchorId="7E55554A" wp14:editId="5B9029A0">
                <wp:simplePos x="0" y="0"/>
                <wp:positionH relativeFrom="column">
                  <wp:posOffset>-257810</wp:posOffset>
                </wp:positionH>
                <wp:positionV relativeFrom="paragraph">
                  <wp:posOffset>34290</wp:posOffset>
                </wp:positionV>
                <wp:extent cx="190500" cy="190500"/>
                <wp:effectExtent l="38100" t="25400" r="63500" b="76200"/>
                <wp:wrapNone/>
                <wp:docPr id="20079800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59E43" id="Rectangle 2" o:spid="_x0000_s1026" style="position:absolute;margin-left:-20.3pt;margin-top:2.7pt;width:15pt;height:15pt;z-index:2513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F749D6">
        <w:rPr>
          <w:rFonts w:cstheme="majorHAnsi"/>
          <w:lang w:val="nl-NL"/>
        </w:rPr>
        <w:t>Gedenatureerde Alcohol 70%</w:t>
      </w:r>
    </w:p>
    <w:p w14:paraId="28FE1B04" w14:textId="7B9914FB" w:rsidR="000A4524" w:rsidRPr="00F749D6" w:rsidRDefault="004E1E75">
      <w:pPr>
        <w:rPr>
          <w:rFonts w:asciiTheme="majorHAnsi" w:hAnsiTheme="majorHAnsi" w:cstheme="majorHAnsi"/>
          <w:lang w:val="nl-NL"/>
        </w:rPr>
      </w:pPr>
      <w:r w:rsidRPr="00F749D6">
        <w:rPr>
          <w:rFonts w:asciiTheme="majorHAnsi" w:hAnsiTheme="majorHAnsi" w:cstheme="majorHAnsi"/>
          <w:lang w:val="nl-NL"/>
        </w:rPr>
        <w:t>Aantal: 2 flesjes (110 ml)</w:t>
      </w:r>
      <w:r w:rsidR="00923A63" w:rsidRPr="00F749D6">
        <w:rPr>
          <w:rFonts w:asciiTheme="majorHAnsi" w:hAnsiTheme="majorHAnsi" w:cstheme="majorHAnsi"/>
          <w:lang w:val="nl-NL"/>
        </w:rPr>
        <w:br/>
      </w:r>
      <w:r w:rsidR="00000000" w:rsidRPr="00F749D6">
        <w:rPr>
          <w:rFonts w:asciiTheme="majorHAnsi" w:hAnsiTheme="majorHAnsi" w:cstheme="majorHAnsi"/>
          <w:lang w:val="nl-NL"/>
        </w:rPr>
        <w:t>Functie: Desinfectie van instrumenten en oppervlakken.</w:t>
      </w:r>
      <w:r w:rsidR="00923A63" w:rsidRPr="00F749D6">
        <w:rPr>
          <w:rFonts w:asciiTheme="majorHAnsi" w:hAnsiTheme="majorHAnsi" w:cstheme="majorHAnsi"/>
          <w:lang w:val="nl-NL"/>
        </w:rPr>
        <w:br/>
        <w:t xml:space="preserve">Houdbaarheid: </w:t>
      </w:r>
      <w:r w:rsidR="00000000" w:rsidRPr="00F749D6">
        <w:rPr>
          <w:rFonts w:asciiTheme="majorHAnsi" w:hAnsiTheme="majorHAnsi" w:cstheme="majorHAnsi"/>
          <w:lang w:val="nl-NL"/>
        </w:rPr>
        <w:t>– | Echte houdbaarheid: onbeperkt.</w:t>
      </w:r>
    </w:p>
    <w:p w14:paraId="02A5E4C0" w14:textId="77777777" w:rsidR="00923A63" w:rsidRPr="00F749D6" w:rsidRDefault="00923A63">
      <w:pPr>
        <w:pStyle w:val="Heading2"/>
        <w:rPr>
          <w:rFonts w:cstheme="majorHAnsi"/>
          <w:lang w:val="nl-NL"/>
        </w:rPr>
      </w:pPr>
    </w:p>
    <w:p w14:paraId="497CE995" w14:textId="77777777" w:rsidR="00923A63" w:rsidRPr="00F749D6" w:rsidRDefault="00923A63">
      <w:pPr>
        <w:pStyle w:val="Heading2"/>
        <w:rPr>
          <w:rFonts w:cstheme="majorHAnsi"/>
          <w:lang w:val="nl-NL"/>
        </w:rPr>
      </w:pPr>
    </w:p>
    <w:p w14:paraId="59A7C9A3" w14:textId="5A00FE61" w:rsidR="000A4524" w:rsidRPr="00F749D6" w:rsidRDefault="00000000">
      <w:pPr>
        <w:pStyle w:val="Heading2"/>
        <w:rPr>
          <w:rFonts w:cstheme="majorHAnsi"/>
          <w:lang w:val="nl-NL"/>
        </w:rPr>
      </w:pPr>
      <w:r w:rsidRPr="00F749D6">
        <w:rPr>
          <w:rFonts w:cstheme="majorHAnsi"/>
          <w:lang w:val="nl-NL"/>
        </w:rPr>
        <w:t>Uitrusting &amp; Lichtbronnen</w:t>
      </w:r>
    </w:p>
    <w:p w14:paraId="14EF526D" w14:textId="3677F64B" w:rsidR="000A4524" w:rsidRPr="00F749D6" w:rsidRDefault="00E218E2">
      <w:pPr>
        <w:pStyle w:val="Heading3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407872" behindDoc="0" locked="0" layoutInCell="1" allowOverlap="1" wp14:anchorId="5C58FF5C" wp14:editId="39341522">
                <wp:simplePos x="0" y="0"/>
                <wp:positionH relativeFrom="column">
                  <wp:posOffset>-254000</wp:posOffset>
                </wp:positionH>
                <wp:positionV relativeFrom="paragraph">
                  <wp:posOffset>171119</wp:posOffset>
                </wp:positionV>
                <wp:extent cx="190500" cy="190500"/>
                <wp:effectExtent l="38100" t="25400" r="63500" b="76200"/>
                <wp:wrapNone/>
                <wp:docPr id="4080910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225DB" id="Rectangle 2" o:spid="_x0000_s1026" style="position:absolute;margin-left:-20pt;margin-top:13.45pt;width:15pt;height:15pt;z-index:2514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F749D6">
        <w:rPr>
          <w:rFonts w:cstheme="majorHAnsi"/>
          <w:lang w:val="nl-NL"/>
        </w:rPr>
        <w:t>Noodradio met lamp + powerbank + zonnecel</w:t>
      </w:r>
    </w:p>
    <w:p w14:paraId="0B728A7F" w14:textId="4B473B47" w:rsidR="000A4524" w:rsidRPr="00F749D6" w:rsidRDefault="00E218E2">
      <w:pPr>
        <w:rPr>
          <w:rFonts w:asciiTheme="majorHAnsi" w:hAnsiTheme="majorHAnsi" w:cstheme="majorHAnsi"/>
          <w:lang w:val="en-GB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6363589B" wp14:editId="23D20A62">
                <wp:simplePos x="0" y="0"/>
                <wp:positionH relativeFrom="column">
                  <wp:posOffset>-252730</wp:posOffset>
                </wp:positionH>
                <wp:positionV relativeFrom="paragraph">
                  <wp:posOffset>366699</wp:posOffset>
                </wp:positionV>
                <wp:extent cx="190500" cy="190500"/>
                <wp:effectExtent l="38100" t="25400" r="63500" b="76200"/>
                <wp:wrapNone/>
                <wp:docPr id="16053164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9564C" id="Rectangle 2" o:spid="_x0000_s1026" style="position:absolute;margin-left:-19.9pt;margin-top:28.85pt;width:15pt;height:15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proofErr w:type="spellStart"/>
      <w:r w:rsidR="00000000" w:rsidRPr="00F749D6">
        <w:rPr>
          <w:rFonts w:asciiTheme="majorHAnsi" w:hAnsiTheme="majorHAnsi" w:cstheme="majorHAnsi"/>
          <w:lang w:val="en-GB"/>
        </w:rPr>
        <w:t>Functie</w:t>
      </w:r>
      <w:proofErr w:type="spellEnd"/>
      <w:r w:rsidR="00000000" w:rsidRPr="00F749D6">
        <w:rPr>
          <w:rFonts w:asciiTheme="majorHAnsi" w:hAnsiTheme="majorHAnsi" w:cstheme="majorHAnsi"/>
          <w:lang w:val="en-GB"/>
        </w:rPr>
        <w:t xml:space="preserve">: Radio, </w:t>
      </w:r>
      <w:proofErr w:type="spellStart"/>
      <w:r w:rsidR="00000000" w:rsidRPr="00F749D6">
        <w:rPr>
          <w:rFonts w:asciiTheme="majorHAnsi" w:hAnsiTheme="majorHAnsi" w:cstheme="majorHAnsi"/>
          <w:lang w:val="en-GB"/>
        </w:rPr>
        <w:t>zaklamp</w:t>
      </w:r>
      <w:proofErr w:type="spellEnd"/>
      <w:r w:rsidR="00000000" w:rsidRPr="00F749D6">
        <w:rPr>
          <w:rFonts w:asciiTheme="majorHAnsi" w:hAnsiTheme="majorHAnsi" w:cstheme="majorHAnsi"/>
          <w:lang w:val="en-GB"/>
        </w:rPr>
        <w:t xml:space="preserve">, SOS-lamp, dynamo, </w:t>
      </w:r>
      <w:proofErr w:type="spellStart"/>
      <w:r w:rsidR="00000000" w:rsidRPr="00F749D6">
        <w:rPr>
          <w:rFonts w:asciiTheme="majorHAnsi" w:hAnsiTheme="majorHAnsi" w:cstheme="majorHAnsi"/>
          <w:lang w:val="en-GB"/>
        </w:rPr>
        <w:t>zonnecel</w:t>
      </w:r>
      <w:proofErr w:type="spellEnd"/>
      <w:r w:rsidR="00000000" w:rsidRPr="00F749D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="00000000" w:rsidRPr="00F749D6">
        <w:rPr>
          <w:rFonts w:asciiTheme="majorHAnsi" w:hAnsiTheme="majorHAnsi" w:cstheme="majorHAnsi"/>
          <w:lang w:val="en-GB"/>
        </w:rPr>
        <w:t>powerbank</w:t>
      </w:r>
      <w:proofErr w:type="spellEnd"/>
      <w:r w:rsidR="00000000" w:rsidRPr="00F749D6">
        <w:rPr>
          <w:rFonts w:asciiTheme="majorHAnsi" w:hAnsiTheme="majorHAnsi" w:cstheme="majorHAnsi"/>
          <w:lang w:val="en-GB"/>
        </w:rPr>
        <w:t>.</w:t>
      </w:r>
    </w:p>
    <w:p w14:paraId="4437DD03" w14:textId="0EF6CAAE" w:rsidR="000A4524" w:rsidRPr="00E218E2" w:rsidRDefault="00000000">
      <w:pPr>
        <w:pStyle w:val="Heading3"/>
        <w:rPr>
          <w:rFonts w:cstheme="majorHAnsi"/>
          <w:lang w:val="nl-NL"/>
        </w:rPr>
      </w:pPr>
      <w:r w:rsidRPr="00E218E2">
        <w:rPr>
          <w:rFonts w:cstheme="majorHAnsi"/>
          <w:lang w:val="nl-NL"/>
        </w:rPr>
        <w:t>Zaklamp</w:t>
      </w:r>
    </w:p>
    <w:p w14:paraId="1B3E2705" w14:textId="246F43A1" w:rsidR="000A4524" w:rsidRPr="00F749D6" w:rsidRDefault="00E218E2">
      <w:pPr>
        <w:rPr>
          <w:rFonts w:asciiTheme="majorHAnsi" w:hAnsiTheme="majorHAnsi"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2198400" behindDoc="0" locked="0" layoutInCell="1" allowOverlap="1" wp14:anchorId="62CEE28E" wp14:editId="52416A4A">
                <wp:simplePos x="0" y="0"/>
                <wp:positionH relativeFrom="column">
                  <wp:posOffset>-250190</wp:posOffset>
                </wp:positionH>
                <wp:positionV relativeFrom="paragraph">
                  <wp:posOffset>369901</wp:posOffset>
                </wp:positionV>
                <wp:extent cx="190500" cy="190500"/>
                <wp:effectExtent l="38100" t="25400" r="63500" b="76200"/>
                <wp:wrapNone/>
                <wp:docPr id="21211985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9E90B" id="Rectangle 2" o:spid="_x0000_s1026" style="position:absolute;margin-left:-19.7pt;margin-top:29.15pt;width:15pt;height:15pt;z-index:2521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F749D6">
        <w:rPr>
          <w:rFonts w:asciiTheme="majorHAnsi" w:hAnsiTheme="majorHAnsi" w:cstheme="majorHAnsi"/>
          <w:lang w:val="nl-NL"/>
        </w:rPr>
        <w:t xml:space="preserve">Functie: Compacte zaklamp op </w:t>
      </w:r>
      <w:r>
        <w:rPr>
          <w:rFonts w:asciiTheme="majorHAnsi" w:hAnsiTheme="majorHAnsi" w:cstheme="majorHAnsi"/>
          <w:lang w:val="nl-NL"/>
        </w:rPr>
        <w:t>batterijen</w:t>
      </w:r>
      <w:r w:rsidR="00000000" w:rsidRPr="00F749D6">
        <w:rPr>
          <w:rFonts w:asciiTheme="majorHAnsi" w:hAnsiTheme="majorHAnsi" w:cstheme="majorHAnsi"/>
          <w:lang w:val="nl-NL"/>
        </w:rPr>
        <w:t>.</w:t>
      </w:r>
    </w:p>
    <w:p w14:paraId="4825A8CF" w14:textId="77777777" w:rsidR="00923A63" w:rsidRPr="00F749D6" w:rsidRDefault="00923A63" w:rsidP="00923A63">
      <w:pPr>
        <w:pStyle w:val="Heading3"/>
        <w:rPr>
          <w:rFonts w:cstheme="majorHAnsi"/>
          <w:lang w:val="nl-NL"/>
        </w:rPr>
      </w:pPr>
      <w:proofErr w:type="spellStart"/>
      <w:r w:rsidRPr="00F749D6">
        <w:rPr>
          <w:rFonts w:cstheme="majorHAnsi"/>
          <w:lang w:val="nl-NL"/>
        </w:rPr>
        <w:t>Sawyer</w:t>
      </w:r>
      <w:proofErr w:type="spellEnd"/>
      <w:r w:rsidRPr="00F749D6">
        <w:rPr>
          <w:rFonts w:cstheme="majorHAnsi"/>
          <w:lang w:val="nl-NL"/>
        </w:rPr>
        <w:t xml:space="preserve"> Mini Waterfilter</w:t>
      </w:r>
    </w:p>
    <w:p w14:paraId="175C39E4" w14:textId="4DBFBE22" w:rsidR="00923A63" w:rsidRPr="00F749D6" w:rsidRDefault="00E218E2">
      <w:pPr>
        <w:rPr>
          <w:rFonts w:asciiTheme="majorHAnsi" w:hAnsiTheme="majorHAnsi"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098A05D" wp14:editId="32E19ECE">
                <wp:simplePos x="0" y="0"/>
                <wp:positionH relativeFrom="column">
                  <wp:posOffset>-259715</wp:posOffset>
                </wp:positionH>
                <wp:positionV relativeFrom="paragraph">
                  <wp:posOffset>357836</wp:posOffset>
                </wp:positionV>
                <wp:extent cx="190500" cy="190500"/>
                <wp:effectExtent l="38100" t="25400" r="63500" b="76200"/>
                <wp:wrapNone/>
                <wp:docPr id="18449989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800F7" id="Rectangle 2" o:spid="_x0000_s1026" style="position:absolute;margin-left:-20.45pt;margin-top:28.2pt;width:15pt;height: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923A63" w:rsidRPr="00F749D6">
        <w:rPr>
          <w:rFonts w:asciiTheme="majorHAnsi" w:hAnsiTheme="majorHAnsi" w:cstheme="majorHAnsi"/>
          <w:lang w:val="nl-NL"/>
        </w:rPr>
        <w:t>Functie: Filtert bacteriën &amp; protozoa, 378.000 L.</w:t>
      </w:r>
    </w:p>
    <w:p w14:paraId="4657541A" w14:textId="5C4F1999" w:rsidR="000A4524" w:rsidRPr="00F749D6" w:rsidRDefault="00000000">
      <w:pPr>
        <w:pStyle w:val="Heading3"/>
        <w:rPr>
          <w:rFonts w:cstheme="majorHAnsi"/>
          <w:lang w:val="nl-NL"/>
        </w:rPr>
      </w:pPr>
      <w:r w:rsidRPr="00F749D6">
        <w:rPr>
          <w:rFonts w:cstheme="majorHAnsi"/>
          <w:lang w:val="nl-NL"/>
        </w:rPr>
        <w:t>AA-batterijen</w:t>
      </w:r>
    </w:p>
    <w:p w14:paraId="3A9B5E89" w14:textId="7977A9F7" w:rsidR="000A4524" w:rsidRPr="00F749D6" w:rsidRDefault="004E1E75">
      <w:pPr>
        <w:rPr>
          <w:rFonts w:asciiTheme="majorHAnsi" w:hAnsiTheme="majorHAnsi" w:cstheme="majorHAnsi"/>
          <w:lang w:val="nl-NL"/>
        </w:rPr>
      </w:pPr>
      <w:r w:rsidRPr="00F749D6">
        <w:rPr>
          <w:rFonts w:asciiTheme="majorHAnsi" w:hAnsiTheme="majorHAnsi" w:cstheme="majorHAnsi"/>
          <w:lang w:val="nl-NL"/>
        </w:rPr>
        <w:t xml:space="preserve">Aantal: </w:t>
      </w:r>
      <w:r>
        <w:rPr>
          <w:rFonts w:asciiTheme="majorHAnsi" w:hAnsiTheme="majorHAnsi" w:cstheme="majorHAnsi"/>
          <w:lang w:val="nl-NL"/>
        </w:rPr>
        <w:t>8</w:t>
      </w:r>
      <w:r w:rsidRPr="00F749D6">
        <w:rPr>
          <w:rFonts w:asciiTheme="majorHAnsi" w:hAnsiTheme="majorHAnsi" w:cstheme="majorHAnsi"/>
          <w:lang w:val="nl-NL"/>
        </w:rPr>
        <w:t xml:space="preserve"> stuks</w:t>
      </w:r>
      <w:r w:rsidR="00923A63" w:rsidRPr="00F749D6">
        <w:rPr>
          <w:rFonts w:asciiTheme="majorHAnsi" w:hAnsiTheme="majorHAnsi" w:cstheme="majorHAnsi"/>
          <w:lang w:val="nl-NL"/>
        </w:rPr>
        <w:br/>
        <w:t>Houdbaarheid</w:t>
      </w:r>
      <w:r w:rsidR="00000000" w:rsidRPr="00F749D6">
        <w:rPr>
          <w:rFonts w:asciiTheme="majorHAnsi" w:hAnsiTheme="majorHAnsi" w:cstheme="majorHAnsi"/>
          <w:lang w:val="nl-NL"/>
        </w:rPr>
        <w:t>: 7–10 jaar.</w:t>
      </w:r>
    </w:p>
    <w:p w14:paraId="41642781" w14:textId="668E5C10" w:rsidR="000A4524" w:rsidRPr="00F749D6" w:rsidRDefault="00E218E2">
      <w:pPr>
        <w:pStyle w:val="Heading3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6F2CB08" wp14:editId="1E3D0599">
                <wp:simplePos x="0" y="0"/>
                <wp:positionH relativeFrom="column">
                  <wp:posOffset>-264160</wp:posOffset>
                </wp:positionH>
                <wp:positionV relativeFrom="paragraph">
                  <wp:posOffset>27609</wp:posOffset>
                </wp:positionV>
                <wp:extent cx="190500" cy="190500"/>
                <wp:effectExtent l="38100" t="25400" r="63500" b="76200"/>
                <wp:wrapNone/>
                <wp:docPr id="16574488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72C73" id="Rectangle 2" o:spid="_x0000_s1026" style="position:absolute;margin-left:-20.8pt;margin-top:2.15pt;width:15pt;height:1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F749D6">
        <w:rPr>
          <w:rFonts w:cstheme="majorHAnsi"/>
          <w:lang w:val="nl-NL"/>
        </w:rPr>
        <w:t>Lucifers</w:t>
      </w:r>
    </w:p>
    <w:p w14:paraId="1E259F8C" w14:textId="0E5AB55A" w:rsidR="000A4524" w:rsidRPr="00F749D6" w:rsidRDefault="00E218E2">
      <w:pPr>
        <w:rPr>
          <w:rFonts w:asciiTheme="majorHAnsi" w:hAnsiTheme="majorHAnsi"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021E46F0" wp14:editId="6973B066">
                <wp:simplePos x="0" y="0"/>
                <wp:positionH relativeFrom="column">
                  <wp:posOffset>-267970</wp:posOffset>
                </wp:positionH>
                <wp:positionV relativeFrom="paragraph">
                  <wp:posOffset>372441</wp:posOffset>
                </wp:positionV>
                <wp:extent cx="190500" cy="190500"/>
                <wp:effectExtent l="38100" t="25400" r="63500" b="76200"/>
                <wp:wrapNone/>
                <wp:docPr id="658176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137D5" id="Rectangle 2" o:spid="_x0000_s1026" style="position:absolute;margin-left:-21.1pt;margin-top:29.35pt;width:15pt;height:1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F749D6">
        <w:rPr>
          <w:rFonts w:asciiTheme="majorHAnsi" w:hAnsiTheme="majorHAnsi" w:cstheme="majorHAnsi"/>
          <w:lang w:val="nl-NL"/>
        </w:rPr>
        <w:t xml:space="preserve">Aantal: </w:t>
      </w:r>
      <w:r w:rsidR="004E1E75">
        <w:rPr>
          <w:rFonts w:asciiTheme="majorHAnsi" w:hAnsiTheme="majorHAnsi" w:cstheme="majorHAnsi"/>
          <w:lang w:val="nl-NL"/>
        </w:rPr>
        <w:t>8</w:t>
      </w:r>
      <w:r w:rsidR="00000000" w:rsidRPr="00F749D6">
        <w:rPr>
          <w:rFonts w:asciiTheme="majorHAnsi" w:hAnsiTheme="majorHAnsi" w:cstheme="majorHAnsi"/>
          <w:lang w:val="nl-NL"/>
        </w:rPr>
        <w:t xml:space="preserve"> doosjes</w:t>
      </w:r>
    </w:p>
    <w:p w14:paraId="7BC45420" w14:textId="2A016AE0" w:rsidR="000A4524" w:rsidRPr="00F749D6" w:rsidRDefault="00000000">
      <w:pPr>
        <w:pStyle w:val="Heading3"/>
        <w:rPr>
          <w:rFonts w:cstheme="majorHAnsi"/>
          <w:lang w:val="nl-NL"/>
        </w:rPr>
      </w:pPr>
      <w:r w:rsidRPr="00F749D6">
        <w:rPr>
          <w:rFonts w:cstheme="majorHAnsi"/>
          <w:lang w:val="nl-NL"/>
        </w:rPr>
        <w:t>Aansteker</w:t>
      </w:r>
      <w:r w:rsidR="00E218E2">
        <w:rPr>
          <w:rFonts w:cstheme="majorHAnsi"/>
          <w:lang w:val="nl-NL"/>
        </w:rPr>
        <w:t>s</w:t>
      </w:r>
    </w:p>
    <w:p w14:paraId="3D53799A" w14:textId="47A84E20" w:rsidR="000A4524" w:rsidRPr="00F749D6" w:rsidRDefault="00E218E2">
      <w:pPr>
        <w:rPr>
          <w:rFonts w:asciiTheme="majorHAnsi" w:hAnsiTheme="majorHAnsi"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71860ECF" wp14:editId="41819A83">
                <wp:simplePos x="0" y="0"/>
                <wp:positionH relativeFrom="column">
                  <wp:posOffset>-267335</wp:posOffset>
                </wp:positionH>
                <wp:positionV relativeFrom="paragraph">
                  <wp:posOffset>365429</wp:posOffset>
                </wp:positionV>
                <wp:extent cx="190500" cy="190500"/>
                <wp:effectExtent l="38100" t="25400" r="63500" b="76200"/>
                <wp:wrapNone/>
                <wp:docPr id="21447158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2CED1" id="Rectangle 2" o:spid="_x0000_s1026" style="position:absolute;margin-left:-21.05pt;margin-top:28.75pt;width:15pt;height:15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F749D6">
        <w:rPr>
          <w:rFonts w:asciiTheme="majorHAnsi" w:hAnsiTheme="majorHAnsi" w:cstheme="majorHAnsi"/>
          <w:lang w:val="nl-NL"/>
        </w:rPr>
        <w:t>Aantal:</w:t>
      </w:r>
      <w:r w:rsidR="004E1E75">
        <w:rPr>
          <w:rFonts w:asciiTheme="majorHAnsi" w:hAnsiTheme="majorHAnsi" w:cstheme="majorHAnsi"/>
          <w:lang w:val="nl-NL"/>
        </w:rPr>
        <w:t xml:space="preserve"> 5</w:t>
      </w:r>
    </w:p>
    <w:p w14:paraId="466CD3E0" w14:textId="1BA41B55" w:rsidR="000A4524" w:rsidRPr="00F749D6" w:rsidRDefault="00000000">
      <w:pPr>
        <w:pStyle w:val="Heading3"/>
        <w:rPr>
          <w:rFonts w:cstheme="majorHAnsi"/>
          <w:lang w:val="nl-NL"/>
        </w:rPr>
      </w:pPr>
      <w:r w:rsidRPr="00F749D6">
        <w:rPr>
          <w:rFonts w:cstheme="majorHAnsi"/>
          <w:lang w:val="nl-NL"/>
        </w:rPr>
        <w:t>Draagbare Gasbrander</w:t>
      </w:r>
    </w:p>
    <w:p w14:paraId="6CFBB172" w14:textId="3CD9FC60" w:rsidR="000A4524" w:rsidRPr="00F749D6" w:rsidRDefault="00E218E2">
      <w:pPr>
        <w:rPr>
          <w:rFonts w:asciiTheme="majorHAnsi" w:hAnsiTheme="majorHAnsi"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2202496" behindDoc="0" locked="0" layoutInCell="1" allowOverlap="1" wp14:anchorId="1F367E5A" wp14:editId="53F59235">
                <wp:simplePos x="0" y="0"/>
                <wp:positionH relativeFrom="column">
                  <wp:posOffset>-266700</wp:posOffset>
                </wp:positionH>
                <wp:positionV relativeFrom="paragraph">
                  <wp:posOffset>343839</wp:posOffset>
                </wp:positionV>
                <wp:extent cx="190500" cy="190500"/>
                <wp:effectExtent l="38100" t="25400" r="63500" b="76200"/>
                <wp:wrapNone/>
                <wp:docPr id="13754123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0E744" id="Rectangle 2" o:spid="_x0000_s1026" style="position:absolute;margin-left:-21pt;margin-top:27.05pt;width:15pt;height:15pt;z-index:252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F749D6">
        <w:rPr>
          <w:rFonts w:asciiTheme="majorHAnsi" w:hAnsiTheme="majorHAnsi" w:cstheme="majorHAnsi"/>
          <w:lang w:val="nl-NL"/>
        </w:rPr>
        <w:t>Functie: Water koken &amp; basismaaltijden.</w:t>
      </w:r>
    </w:p>
    <w:p w14:paraId="6CD86293" w14:textId="186E83DD" w:rsidR="000A4524" w:rsidRPr="00F749D6" w:rsidRDefault="00000000">
      <w:pPr>
        <w:pStyle w:val="Heading3"/>
        <w:rPr>
          <w:rFonts w:cstheme="majorHAnsi"/>
          <w:lang w:val="nl-NL"/>
        </w:rPr>
      </w:pPr>
      <w:r w:rsidRPr="00F749D6">
        <w:rPr>
          <w:rFonts w:cstheme="majorHAnsi"/>
          <w:lang w:val="nl-NL"/>
        </w:rPr>
        <w:t>Gasbusjes SMH Line (190 g)</w:t>
      </w:r>
    </w:p>
    <w:p w14:paraId="5D2D124E" w14:textId="479840B1" w:rsidR="000A4524" w:rsidRPr="00F749D6" w:rsidRDefault="00000000">
      <w:pPr>
        <w:rPr>
          <w:rFonts w:asciiTheme="majorHAnsi" w:hAnsiTheme="majorHAnsi" w:cstheme="majorHAnsi"/>
          <w:lang w:val="nl-NL"/>
        </w:rPr>
      </w:pPr>
      <w:r w:rsidRPr="00F749D6">
        <w:rPr>
          <w:rFonts w:asciiTheme="majorHAnsi" w:hAnsiTheme="majorHAnsi" w:cstheme="majorHAnsi"/>
          <w:lang w:val="nl-NL"/>
        </w:rPr>
        <w:t xml:space="preserve">Aantal: </w:t>
      </w:r>
      <w:r w:rsidR="004E1E75">
        <w:rPr>
          <w:rFonts w:asciiTheme="majorHAnsi" w:hAnsiTheme="majorHAnsi" w:cstheme="majorHAnsi"/>
          <w:lang w:val="nl-NL"/>
        </w:rPr>
        <w:t>4</w:t>
      </w:r>
      <w:r w:rsidR="00923A63" w:rsidRPr="00F749D6">
        <w:rPr>
          <w:rFonts w:asciiTheme="majorHAnsi" w:hAnsiTheme="majorHAnsi" w:cstheme="majorHAnsi"/>
          <w:lang w:val="nl-NL"/>
        </w:rPr>
        <w:br/>
      </w:r>
      <w:r w:rsidRPr="00F749D6">
        <w:rPr>
          <w:rFonts w:asciiTheme="majorHAnsi" w:hAnsiTheme="majorHAnsi" w:cstheme="majorHAnsi"/>
          <w:lang w:val="nl-NL"/>
        </w:rPr>
        <w:t>Functie: Brandstof voor gasbrander.</w:t>
      </w:r>
      <w:r w:rsidR="00923A63" w:rsidRPr="00F749D6">
        <w:rPr>
          <w:rFonts w:asciiTheme="majorHAnsi" w:hAnsiTheme="majorHAnsi" w:cstheme="majorHAnsi"/>
          <w:lang w:val="nl-NL"/>
        </w:rPr>
        <w:br/>
        <w:t xml:space="preserve">Houdbaarheid: </w:t>
      </w:r>
      <w:r w:rsidRPr="00F749D6">
        <w:rPr>
          <w:rFonts w:asciiTheme="majorHAnsi" w:hAnsiTheme="majorHAnsi" w:cstheme="majorHAnsi"/>
          <w:lang w:val="nl-NL"/>
        </w:rPr>
        <w:t>5–10 jaar | Echte houdbaarheid: gas veroudert nauwelijks.</w:t>
      </w:r>
    </w:p>
    <w:p w14:paraId="37A35757" w14:textId="42D77A54" w:rsidR="000A4524" w:rsidRPr="00F749D6" w:rsidRDefault="00E218E2">
      <w:pPr>
        <w:pStyle w:val="Heading3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0FAB6D61" wp14:editId="2D9BFFDE">
                <wp:simplePos x="0" y="0"/>
                <wp:positionH relativeFrom="column">
                  <wp:posOffset>-273050</wp:posOffset>
                </wp:positionH>
                <wp:positionV relativeFrom="paragraph">
                  <wp:posOffset>54306</wp:posOffset>
                </wp:positionV>
                <wp:extent cx="190500" cy="190500"/>
                <wp:effectExtent l="38100" t="25400" r="63500" b="76200"/>
                <wp:wrapNone/>
                <wp:docPr id="15392371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49F6F" id="Rectangle 2" o:spid="_x0000_s1026" style="position:absolute;margin-left:-21.5pt;margin-top:4.3pt;width:15pt;height:15pt;z-index:252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" filled="f" strokecolor="#4579b8 [3044]">
                <v:shadow on="t" color="black" opacity="22937f" origin=",.5" offset="0,.63889mm"/>
              </v:rect>
            </w:pict>
          </mc:Fallback>
        </mc:AlternateContent>
      </w:r>
      <w:proofErr w:type="spellStart"/>
      <w:r w:rsidR="00000000" w:rsidRPr="00F749D6">
        <w:rPr>
          <w:rFonts w:cstheme="majorHAnsi"/>
          <w:lang w:val="nl-NL"/>
        </w:rPr>
        <w:t>Tie-</w:t>
      </w:r>
      <w:proofErr w:type="gramStart"/>
      <w:r w:rsidR="00000000" w:rsidRPr="00F749D6">
        <w:rPr>
          <w:rFonts w:cstheme="majorHAnsi"/>
          <w:lang w:val="nl-NL"/>
        </w:rPr>
        <w:t>wraps</w:t>
      </w:r>
      <w:proofErr w:type="spellEnd"/>
      <w:r w:rsidR="00000000" w:rsidRPr="00F749D6">
        <w:rPr>
          <w:rFonts w:cstheme="majorHAnsi"/>
          <w:lang w:val="nl-NL"/>
        </w:rPr>
        <w:t xml:space="preserve"> /</w:t>
      </w:r>
      <w:proofErr w:type="gramEnd"/>
      <w:r w:rsidR="00000000" w:rsidRPr="00F749D6">
        <w:rPr>
          <w:rFonts w:cstheme="majorHAnsi"/>
          <w:lang w:val="nl-NL"/>
        </w:rPr>
        <w:t xml:space="preserve"> Bundelbanden</w:t>
      </w:r>
    </w:p>
    <w:p w14:paraId="78B2041A" w14:textId="366A02D4" w:rsidR="000A4524" w:rsidRPr="00F749D6" w:rsidRDefault="00000000">
      <w:pPr>
        <w:rPr>
          <w:rFonts w:asciiTheme="majorHAnsi" w:hAnsiTheme="majorHAnsi" w:cstheme="majorHAnsi"/>
          <w:lang w:val="nl-NL"/>
        </w:rPr>
      </w:pPr>
      <w:r w:rsidRPr="00F749D6">
        <w:rPr>
          <w:rFonts w:asciiTheme="majorHAnsi" w:hAnsiTheme="majorHAnsi" w:cstheme="majorHAnsi"/>
          <w:lang w:val="nl-NL"/>
        </w:rPr>
        <w:t xml:space="preserve">Aantal: </w:t>
      </w:r>
      <w:r w:rsidR="004E1E75">
        <w:rPr>
          <w:rFonts w:asciiTheme="majorHAnsi" w:hAnsiTheme="majorHAnsi" w:cstheme="majorHAnsi"/>
          <w:lang w:val="nl-NL"/>
        </w:rPr>
        <w:t>100</w:t>
      </w:r>
      <w:r w:rsidR="00E218E2">
        <w:rPr>
          <w:rFonts w:asciiTheme="majorHAnsi" w:hAnsiTheme="majorHAnsi" w:cstheme="majorHAnsi"/>
          <w:lang w:val="nl-NL"/>
        </w:rPr>
        <w:t xml:space="preserve"> </w:t>
      </w:r>
      <w:r w:rsidRPr="00F749D6">
        <w:rPr>
          <w:rFonts w:asciiTheme="majorHAnsi" w:hAnsiTheme="majorHAnsi" w:cstheme="majorHAnsi"/>
          <w:lang w:val="nl-NL"/>
        </w:rPr>
        <w:t>stuks totaal</w:t>
      </w:r>
      <w:r w:rsidR="00923A63" w:rsidRPr="00F749D6">
        <w:rPr>
          <w:rFonts w:asciiTheme="majorHAnsi" w:hAnsiTheme="majorHAnsi" w:cstheme="majorHAnsi"/>
          <w:lang w:val="nl-NL"/>
        </w:rPr>
        <w:br/>
      </w:r>
      <w:r w:rsidRPr="00F749D6">
        <w:rPr>
          <w:rFonts w:asciiTheme="majorHAnsi" w:hAnsiTheme="majorHAnsi" w:cstheme="majorHAnsi"/>
          <w:lang w:val="nl-NL"/>
        </w:rPr>
        <w:t xml:space="preserve">Functie: Bundelen, repareren, </w:t>
      </w:r>
      <w:proofErr w:type="spellStart"/>
      <w:r w:rsidRPr="00F749D6">
        <w:rPr>
          <w:rFonts w:asciiTheme="majorHAnsi" w:hAnsiTheme="majorHAnsi" w:cstheme="majorHAnsi"/>
          <w:lang w:val="nl-NL"/>
        </w:rPr>
        <w:t>noodfixes</w:t>
      </w:r>
      <w:proofErr w:type="spellEnd"/>
      <w:r w:rsidRPr="00F749D6">
        <w:rPr>
          <w:rFonts w:asciiTheme="majorHAnsi" w:hAnsiTheme="majorHAnsi" w:cstheme="majorHAnsi"/>
          <w:lang w:val="nl-NL"/>
        </w:rPr>
        <w:t>.</w:t>
      </w:r>
    </w:p>
    <w:p w14:paraId="7E8287F4" w14:textId="3A62BF7F" w:rsidR="000A4524" w:rsidRPr="00F749D6" w:rsidRDefault="00E218E2">
      <w:pPr>
        <w:pStyle w:val="Heading3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12933AA2" wp14:editId="16A863F5">
                <wp:simplePos x="0" y="0"/>
                <wp:positionH relativeFrom="column">
                  <wp:posOffset>-265430</wp:posOffset>
                </wp:positionH>
                <wp:positionV relativeFrom="paragraph">
                  <wp:posOffset>42241</wp:posOffset>
                </wp:positionV>
                <wp:extent cx="190500" cy="190500"/>
                <wp:effectExtent l="38100" t="25400" r="63500" b="76200"/>
                <wp:wrapNone/>
                <wp:docPr id="16129173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3F108" id="Rectangle 2" o:spid="_x0000_s1026" style="position:absolute;margin-left:-20.9pt;margin-top:3.35pt;width:15pt;height:15pt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F749D6">
        <w:rPr>
          <w:rFonts w:cstheme="majorHAnsi"/>
          <w:lang w:val="nl-NL"/>
        </w:rPr>
        <w:t>Klustape – extra sterk &amp; waterproof</w:t>
      </w:r>
    </w:p>
    <w:p w14:paraId="1B5E3EC7" w14:textId="0F8A5633" w:rsidR="000A4524" w:rsidRPr="00F749D6" w:rsidRDefault="00000000">
      <w:pPr>
        <w:rPr>
          <w:rFonts w:asciiTheme="majorHAnsi" w:hAnsiTheme="majorHAnsi" w:cstheme="majorHAnsi"/>
          <w:lang w:val="nl-NL"/>
        </w:rPr>
      </w:pPr>
      <w:r w:rsidRPr="00F749D6">
        <w:rPr>
          <w:rFonts w:asciiTheme="majorHAnsi" w:hAnsiTheme="majorHAnsi" w:cstheme="majorHAnsi"/>
          <w:lang w:val="nl-NL"/>
        </w:rPr>
        <w:t xml:space="preserve">Aantal: </w:t>
      </w:r>
      <w:r w:rsidR="004E1E75">
        <w:rPr>
          <w:rFonts w:asciiTheme="majorHAnsi" w:hAnsiTheme="majorHAnsi" w:cstheme="majorHAnsi"/>
          <w:lang w:val="nl-NL"/>
        </w:rPr>
        <w:t>1</w:t>
      </w:r>
      <w:r w:rsidRPr="00F749D6">
        <w:rPr>
          <w:rFonts w:asciiTheme="majorHAnsi" w:hAnsiTheme="majorHAnsi" w:cstheme="majorHAnsi"/>
          <w:lang w:val="nl-NL"/>
        </w:rPr>
        <w:t xml:space="preserve"> ro</w:t>
      </w:r>
      <w:r w:rsidR="00923A63" w:rsidRPr="00F749D6">
        <w:rPr>
          <w:rFonts w:asciiTheme="majorHAnsi" w:hAnsiTheme="majorHAnsi" w:cstheme="majorHAnsi"/>
          <w:lang w:val="nl-NL"/>
        </w:rPr>
        <w:t>l</w:t>
      </w:r>
      <w:r w:rsidR="004E1E75">
        <w:rPr>
          <w:rFonts w:asciiTheme="majorHAnsi" w:hAnsiTheme="majorHAnsi" w:cstheme="majorHAnsi"/>
          <w:lang w:val="nl-NL"/>
        </w:rPr>
        <w:br/>
        <w:t>Kleine reparaties</w:t>
      </w:r>
    </w:p>
    <w:sectPr w:rsidR="000A4524" w:rsidRPr="00F749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1596857">
    <w:abstractNumId w:val="8"/>
  </w:num>
  <w:num w:numId="2" w16cid:durableId="913900289">
    <w:abstractNumId w:val="6"/>
  </w:num>
  <w:num w:numId="3" w16cid:durableId="1969974802">
    <w:abstractNumId w:val="5"/>
  </w:num>
  <w:num w:numId="4" w16cid:durableId="1913079255">
    <w:abstractNumId w:val="4"/>
  </w:num>
  <w:num w:numId="5" w16cid:durableId="1940798673">
    <w:abstractNumId w:val="7"/>
  </w:num>
  <w:num w:numId="6" w16cid:durableId="1072897486">
    <w:abstractNumId w:val="3"/>
  </w:num>
  <w:num w:numId="7" w16cid:durableId="688917412">
    <w:abstractNumId w:val="2"/>
  </w:num>
  <w:num w:numId="8" w16cid:durableId="245579087">
    <w:abstractNumId w:val="1"/>
  </w:num>
  <w:num w:numId="9" w16cid:durableId="97957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524"/>
    <w:rsid w:val="0015074B"/>
    <w:rsid w:val="0029639D"/>
    <w:rsid w:val="00326F90"/>
    <w:rsid w:val="004E186C"/>
    <w:rsid w:val="004E1E75"/>
    <w:rsid w:val="006B7314"/>
    <w:rsid w:val="00923A63"/>
    <w:rsid w:val="00AA1D8D"/>
    <w:rsid w:val="00B47730"/>
    <w:rsid w:val="00C01143"/>
    <w:rsid w:val="00CB0664"/>
    <w:rsid w:val="00E218E2"/>
    <w:rsid w:val="00F749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D87DF"/>
  <w14:defaultImageDpi w14:val="300"/>
  <w15:docId w15:val="{A6CD90C3-707E-B847-85EB-18B02C5C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Jurriaan van Teunenbroek</cp:lastModifiedBy>
  <cp:revision>3</cp:revision>
  <dcterms:created xsi:type="dcterms:W3CDTF">2026-01-26T13:52:00Z</dcterms:created>
  <dcterms:modified xsi:type="dcterms:W3CDTF">2026-01-26T14:05:00Z</dcterms:modified>
  <cp:category/>
</cp:coreProperties>
</file>