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6E62F" w14:textId="06C3ACC0" w:rsidR="00600705" w:rsidRPr="00BB508F" w:rsidRDefault="00000000" w:rsidP="009F4D29">
      <w:pPr>
        <w:pStyle w:val="Heading1"/>
        <w:rPr>
          <w:rFonts w:cstheme="majorHAnsi"/>
          <w:lang w:val="nl-NL"/>
        </w:rPr>
      </w:pPr>
      <w:r w:rsidRPr="00BB508F">
        <w:rPr>
          <w:rFonts w:cstheme="majorHAnsi"/>
          <w:lang w:val="nl-NL"/>
        </w:rPr>
        <w:t>K</w:t>
      </w:r>
      <w:r w:rsidR="009F4D29" w:rsidRPr="00BB508F">
        <w:rPr>
          <w:rFonts w:cstheme="majorHAnsi"/>
          <w:lang w:val="nl-NL"/>
        </w:rPr>
        <w:t>IST</w:t>
      </w:r>
      <w:r w:rsidRPr="00BB508F">
        <w:rPr>
          <w:rFonts w:cstheme="majorHAnsi"/>
          <w:lang w:val="nl-NL"/>
        </w:rPr>
        <w:t xml:space="preserve"> 2 – V</w:t>
      </w:r>
      <w:r w:rsidR="009F4D29" w:rsidRPr="00BB508F">
        <w:rPr>
          <w:rFonts w:cstheme="majorHAnsi"/>
          <w:lang w:val="nl-NL"/>
        </w:rPr>
        <w:t>OEDINGSMIDDELEN</w:t>
      </w:r>
    </w:p>
    <w:p w14:paraId="381976F6" w14:textId="7F1EEAF0" w:rsidR="00600705" w:rsidRPr="00BB508F" w:rsidRDefault="00A94E50">
      <w:pPr>
        <w:pStyle w:val="Heading2"/>
        <w:rPr>
          <w:rFonts w:cstheme="majorHAnsi"/>
          <w:lang w:val="nl-NL"/>
        </w:rPr>
      </w:pPr>
      <w:r>
        <w:rPr>
          <w:rFonts w:cstheme="maj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1388928" behindDoc="0" locked="0" layoutInCell="1" allowOverlap="1" wp14:anchorId="1BA6069F" wp14:editId="2B50A2A1">
                <wp:simplePos x="0" y="0"/>
                <wp:positionH relativeFrom="column">
                  <wp:posOffset>-253724</wp:posOffset>
                </wp:positionH>
                <wp:positionV relativeFrom="paragraph">
                  <wp:posOffset>160738</wp:posOffset>
                </wp:positionV>
                <wp:extent cx="190500" cy="190500"/>
                <wp:effectExtent l="38100" t="25400" r="63500" b="76200"/>
                <wp:wrapNone/>
                <wp:docPr id="40809102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C544E" id="Rectangle 2" o:spid="_x0000_s1026" style="position:absolute;margin-left:-20pt;margin-top:12.65pt;width:15pt;height:15pt;z-index:25138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&#13;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000000" w:rsidRPr="00BB508F">
        <w:rPr>
          <w:rFonts w:cstheme="majorHAnsi"/>
          <w:lang w:val="nl-NL"/>
        </w:rPr>
        <w:t>Aardappelpuree (instant porties)</w:t>
      </w:r>
    </w:p>
    <w:p w14:paraId="5284B3A9" w14:textId="597200D3" w:rsidR="00600705" w:rsidRPr="00BB508F" w:rsidRDefault="00D30930">
      <w:pPr>
        <w:rPr>
          <w:rFonts w:asciiTheme="majorHAnsi" w:hAnsiTheme="majorHAnsi" w:cstheme="majorHAnsi"/>
          <w:lang w:val="nl-NL"/>
        </w:rPr>
      </w:pPr>
      <w:proofErr w:type="gramStart"/>
      <w:r w:rsidRPr="00BB508F">
        <w:rPr>
          <w:rFonts w:asciiTheme="majorHAnsi" w:hAnsiTheme="majorHAnsi" w:cstheme="majorHAnsi"/>
          <w:lang w:val="nl-NL"/>
        </w:rPr>
        <w:t>Aantal /</w:t>
      </w:r>
      <w:proofErr w:type="gramEnd"/>
      <w:r w:rsidRPr="00BB508F">
        <w:rPr>
          <w:rFonts w:asciiTheme="majorHAnsi" w:hAnsiTheme="majorHAnsi" w:cstheme="majorHAnsi"/>
          <w:lang w:val="nl-NL"/>
        </w:rPr>
        <w:t xml:space="preserve"> Gewicht: 48 porties (40 g per stuk = 1.92 kg totaal)</w:t>
      </w:r>
      <w:r w:rsidR="009F4D29" w:rsidRPr="00BB508F">
        <w:rPr>
          <w:rFonts w:asciiTheme="majorHAnsi" w:hAnsiTheme="majorHAnsi" w:cstheme="majorHAnsi"/>
          <w:lang w:val="nl-NL"/>
        </w:rPr>
        <w:br/>
      </w:r>
      <w:r w:rsidR="00000000" w:rsidRPr="00BB508F">
        <w:rPr>
          <w:rFonts w:asciiTheme="majorHAnsi" w:hAnsiTheme="majorHAnsi" w:cstheme="majorHAnsi"/>
          <w:lang w:val="nl-NL"/>
        </w:rPr>
        <w:t>THT</w:t>
      </w:r>
      <w:r w:rsidR="009F4D29" w:rsidRPr="00BB508F">
        <w:rPr>
          <w:rFonts w:asciiTheme="majorHAnsi" w:hAnsiTheme="majorHAnsi" w:cstheme="majorHAnsi"/>
          <w:lang w:val="nl-NL"/>
        </w:rPr>
        <w:t>:</w:t>
      </w:r>
      <w:r w:rsidR="00000000" w:rsidRPr="00BB508F">
        <w:rPr>
          <w:rFonts w:asciiTheme="majorHAnsi" w:hAnsiTheme="majorHAnsi" w:cstheme="majorHAnsi"/>
          <w:lang w:val="nl-NL"/>
        </w:rPr>
        <w:t xml:space="preserve"> </w:t>
      </w:r>
      <w:r w:rsidR="00A94E50">
        <w:rPr>
          <w:rFonts w:asciiTheme="majorHAnsi" w:hAnsiTheme="majorHAnsi" w:cstheme="majorHAnsi"/>
          <w:lang w:val="nl-NL"/>
        </w:rPr>
        <w:t>_____</w:t>
      </w:r>
      <w:r w:rsidR="009F4D29" w:rsidRPr="00BB508F">
        <w:rPr>
          <w:rFonts w:asciiTheme="majorHAnsi" w:hAnsiTheme="majorHAnsi" w:cstheme="majorHAnsi"/>
          <w:lang w:val="nl-NL"/>
        </w:rPr>
        <w:br/>
      </w:r>
      <w:r w:rsidR="00000000" w:rsidRPr="00BB508F">
        <w:rPr>
          <w:rFonts w:asciiTheme="majorHAnsi" w:hAnsiTheme="majorHAnsi" w:cstheme="majorHAnsi"/>
          <w:lang w:val="nl-NL"/>
        </w:rPr>
        <w:t>Echte houdbaarheid: 5–10 jaar</w:t>
      </w:r>
      <w:r w:rsidR="009C462A" w:rsidRPr="00BB508F">
        <w:rPr>
          <w:rFonts w:asciiTheme="majorHAnsi" w:hAnsiTheme="majorHAnsi" w:cstheme="majorHAnsi"/>
          <w:lang w:val="nl-NL"/>
        </w:rPr>
        <w:t xml:space="preserve"> na THT</w:t>
      </w:r>
    </w:p>
    <w:p w14:paraId="47ED4C96" w14:textId="2DEF5367" w:rsidR="00600705" w:rsidRPr="00BB508F" w:rsidRDefault="00A94E50">
      <w:pPr>
        <w:pStyle w:val="Heading2"/>
        <w:rPr>
          <w:rFonts w:cstheme="majorHAnsi"/>
          <w:lang w:val="nl-NL"/>
        </w:rPr>
      </w:pPr>
      <w:r>
        <w:rPr>
          <w:rFonts w:cstheme="maj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1402240" behindDoc="0" locked="0" layoutInCell="1" allowOverlap="1" wp14:anchorId="7C707E1E" wp14:editId="57547012">
                <wp:simplePos x="0" y="0"/>
                <wp:positionH relativeFrom="column">
                  <wp:posOffset>-257175</wp:posOffset>
                </wp:positionH>
                <wp:positionV relativeFrom="paragraph">
                  <wp:posOffset>53671</wp:posOffset>
                </wp:positionV>
                <wp:extent cx="190500" cy="190500"/>
                <wp:effectExtent l="38100" t="25400" r="63500" b="76200"/>
                <wp:wrapNone/>
                <wp:docPr id="64865085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06384" id="Rectangle 2" o:spid="_x0000_s1026" style="position:absolute;margin-left:-20.25pt;margin-top:4.25pt;width:15pt;height:15pt;z-index:25140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&#13;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000000" w:rsidRPr="00BB508F">
        <w:rPr>
          <w:rFonts w:cstheme="majorHAnsi"/>
          <w:lang w:val="nl-NL"/>
        </w:rPr>
        <w:t>Langgraan rijst</w:t>
      </w:r>
    </w:p>
    <w:p w14:paraId="78B74258" w14:textId="1D40B9D6" w:rsidR="00600705" w:rsidRPr="00BB508F" w:rsidRDefault="00D30930">
      <w:pPr>
        <w:rPr>
          <w:rFonts w:asciiTheme="majorHAnsi" w:hAnsiTheme="majorHAnsi" w:cstheme="majorHAnsi"/>
          <w:lang w:val="nl-NL"/>
        </w:rPr>
      </w:pPr>
      <w:proofErr w:type="gramStart"/>
      <w:r w:rsidRPr="00BB508F">
        <w:rPr>
          <w:rFonts w:asciiTheme="majorHAnsi" w:hAnsiTheme="majorHAnsi" w:cstheme="majorHAnsi"/>
          <w:lang w:val="nl-NL"/>
        </w:rPr>
        <w:t>Aantal /</w:t>
      </w:r>
      <w:proofErr w:type="gramEnd"/>
      <w:r w:rsidRPr="00BB508F">
        <w:rPr>
          <w:rFonts w:asciiTheme="majorHAnsi" w:hAnsiTheme="majorHAnsi" w:cstheme="majorHAnsi"/>
          <w:lang w:val="nl-NL"/>
        </w:rPr>
        <w:t xml:space="preserve"> Gewicht: 4.5 kg</w:t>
      </w:r>
      <w:r w:rsidR="009F4D29" w:rsidRPr="00BB508F">
        <w:rPr>
          <w:rFonts w:asciiTheme="majorHAnsi" w:hAnsiTheme="majorHAnsi" w:cstheme="majorHAnsi"/>
          <w:lang w:val="nl-NL"/>
        </w:rPr>
        <w:br/>
      </w:r>
      <w:r w:rsidR="00000000" w:rsidRPr="00BB508F">
        <w:rPr>
          <w:rFonts w:asciiTheme="majorHAnsi" w:hAnsiTheme="majorHAnsi" w:cstheme="majorHAnsi"/>
          <w:lang w:val="nl-NL"/>
        </w:rPr>
        <w:t>THT</w:t>
      </w:r>
      <w:r w:rsidR="009F4D29" w:rsidRPr="00BB508F">
        <w:rPr>
          <w:rFonts w:asciiTheme="majorHAnsi" w:hAnsiTheme="majorHAnsi" w:cstheme="majorHAnsi"/>
          <w:lang w:val="nl-NL"/>
        </w:rPr>
        <w:t>:</w:t>
      </w:r>
      <w:r w:rsidR="00000000" w:rsidRPr="00BB508F">
        <w:rPr>
          <w:rFonts w:asciiTheme="majorHAnsi" w:hAnsiTheme="majorHAnsi" w:cstheme="majorHAnsi"/>
          <w:lang w:val="nl-NL"/>
        </w:rPr>
        <w:t xml:space="preserve"> </w:t>
      </w:r>
      <w:r w:rsidR="00A94E50">
        <w:rPr>
          <w:rFonts w:asciiTheme="majorHAnsi" w:hAnsiTheme="majorHAnsi" w:cstheme="majorHAnsi"/>
          <w:lang w:val="nl-NL"/>
        </w:rPr>
        <w:t>_____</w:t>
      </w:r>
      <w:r w:rsidR="009F4D29" w:rsidRPr="00BB508F">
        <w:rPr>
          <w:rFonts w:asciiTheme="majorHAnsi" w:hAnsiTheme="majorHAnsi" w:cstheme="majorHAnsi"/>
          <w:lang w:val="nl-NL"/>
        </w:rPr>
        <w:br/>
      </w:r>
      <w:r w:rsidR="00000000" w:rsidRPr="00BB508F">
        <w:rPr>
          <w:rFonts w:asciiTheme="majorHAnsi" w:hAnsiTheme="majorHAnsi" w:cstheme="majorHAnsi"/>
          <w:lang w:val="nl-NL"/>
        </w:rPr>
        <w:t>Echte houdbaarheid: 10+ jaar</w:t>
      </w:r>
      <w:r w:rsidR="009C462A" w:rsidRPr="00BB508F">
        <w:rPr>
          <w:rFonts w:asciiTheme="majorHAnsi" w:hAnsiTheme="majorHAnsi" w:cstheme="majorHAnsi"/>
          <w:lang w:val="nl-NL"/>
        </w:rPr>
        <w:t xml:space="preserve"> na THT</w:t>
      </w:r>
    </w:p>
    <w:p w14:paraId="297924EE" w14:textId="289466E9" w:rsidR="00600705" w:rsidRPr="00BB508F" w:rsidRDefault="00A94E50">
      <w:pPr>
        <w:pStyle w:val="Heading2"/>
        <w:rPr>
          <w:rFonts w:cstheme="majorHAnsi"/>
          <w:lang w:val="nl-NL"/>
        </w:rPr>
      </w:pPr>
      <w:r>
        <w:rPr>
          <w:rFonts w:cstheme="maj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1418624" behindDoc="0" locked="0" layoutInCell="1" allowOverlap="1" wp14:anchorId="0BAD3C34" wp14:editId="5D30D549">
                <wp:simplePos x="0" y="0"/>
                <wp:positionH relativeFrom="column">
                  <wp:posOffset>-248285</wp:posOffset>
                </wp:positionH>
                <wp:positionV relativeFrom="paragraph">
                  <wp:posOffset>49199</wp:posOffset>
                </wp:positionV>
                <wp:extent cx="190500" cy="190500"/>
                <wp:effectExtent l="38100" t="25400" r="63500" b="76200"/>
                <wp:wrapNone/>
                <wp:docPr id="106738967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3E697" id="Rectangle 2" o:spid="_x0000_s1026" style="position:absolute;margin-left:-19.55pt;margin-top:3.85pt;width:15pt;height:15pt;z-index:25141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&#13;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000000" w:rsidRPr="00BB508F">
        <w:rPr>
          <w:rFonts w:cstheme="majorHAnsi"/>
          <w:lang w:val="nl-NL"/>
        </w:rPr>
        <w:t>Penne</w:t>
      </w:r>
    </w:p>
    <w:p w14:paraId="6B08DCFE" w14:textId="1A920194" w:rsidR="00600705" w:rsidRPr="00BB508F" w:rsidRDefault="00D30930">
      <w:pPr>
        <w:rPr>
          <w:rFonts w:asciiTheme="majorHAnsi" w:hAnsiTheme="majorHAnsi" w:cstheme="majorHAnsi"/>
          <w:lang w:val="nl-NL"/>
        </w:rPr>
      </w:pPr>
      <w:proofErr w:type="gramStart"/>
      <w:r w:rsidRPr="00BB508F">
        <w:rPr>
          <w:rFonts w:asciiTheme="majorHAnsi" w:hAnsiTheme="majorHAnsi" w:cstheme="majorHAnsi"/>
          <w:lang w:val="nl-NL"/>
        </w:rPr>
        <w:t>Aantal /</w:t>
      </w:r>
      <w:proofErr w:type="gramEnd"/>
      <w:r w:rsidRPr="00BB508F">
        <w:rPr>
          <w:rFonts w:asciiTheme="majorHAnsi" w:hAnsiTheme="majorHAnsi" w:cstheme="majorHAnsi"/>
          <w:lang w:val="nl-NL"/>
        </w:rPr>
        <w:t xml:space="preserve"> Gewicht: 2 × 500 g = 1 kg</w:t>
      </w:r>
      <w:r w:rsidR="009F4D29" w:rsidRPr="00BB508F">
        <w:rPr>
          <w:rFonts w:asciiTheme="majorHAnsi" w:hAnsiTheme="majorHAnsi" w:cstheme="majorHAnsi"/>
          <w:lang w:val="nl-NL"/>
        </w:rPr>
        <w:br/>
      </w:r>
      <w:r w:rsidR="00000000" w:rsidRPr="00BB508F">
        <w:rPr>
          <w:rFonts w:asciiTheme="majorHAnsi" w:hAnsiTheme="majorHAnsi" w:cstheme="majorHAnsi"/>
          <w:lang w:val="nl-NL"/>
        </w:rPr>
        <w:t xml:space="preserve">THT: </w:t>
      </w:r>
      <w:r w:rsidR="00A94E50">
        <w:rPr>
          <w:rFonts w:asciiTheme="majorHAnsi" w:hAnsiTheme="majorHAnsi" w:cstheme="majorHAnsi"/>
          <w:lang w:val="nl-NL"/>
        </w:rPr>
        <w:t>_____</w:t>
      </w:r>
      <w:r w:rsidR="009F4D29" w:rsidRPr="00BB508F">
        <w:rPr>
          <w:rFonts w:asciiTheme="majorHAnsi" w:hAnsiTheme="majorHAnsi" w:cstheme="majorHAnsi"/>
          <w:lang w:val="nl-NL"/>
        </w:rPr>
        <w:br/>
      </w:r>
      <w:r w:rsidR="00000000" w:rsidRPr="00BB508F">
        <w:rPr>
          <w:rFonts w:asciiTheme="majorHAnsi" w:hAnsiTheme="majorHAnsi" w:cstheme="majorHAnsi"/>
          <w:lang w:val="nl-NL"/>
        </w:rPr>
        <w:t>Echte houdbaarheid: 10+ jaar</w:t>
      </w:r>
      <w:r w:rsidR="009C462A" w:rsidRPr="00BB508F">
        <w:rPr>
          <w:rFonts w:asciiTheme="majorHAnsi" w:hAnsiTheme="majorHAnsi" w:cstheme="majorHAnsi"/>
          <w:lang w:val="nl-NL"/>
        </w:rPr>
        <w:t xml:space="preserve"> na THT</w:t>
      </w:r>
    </w:p>
    <w:p w14:paraId="4E12DBA8" w14:textId="67782A82" w:rsidR="00600705" w:rsidRPr="00BB508F" w:rsidRDefault="00A94E50">
      <w:pPr>
        <w:pStyle w:val="Heading2"/>
        <w:rPr>
          <w:rFonts w:cstheme="majorHAnsi"/>
          <w:lang w:val="nl-NL"/>
        </w:rPr>
      </w:pPr>
      <w:r>
        <w:rPr>
          <w:rFonts w:cstheme="maj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1431936" behindDoc="0" locked="0" layoutInCell="1" allowOverlap="1" wp14:anchorId="50432D50" wp14:editId="5BD9D2B6">
                <wp:simplePos x="0" y="0"/>
                <wp:positionH relativeFrom="column">
                  <wp:posOffset>-252095</wp:posOffset>
                </wp:positionH>
                <wp:positionV relativeFrom="paragraph">
                  <wp:posOffset>52374</wp:posOffset>
                </wp:positionV>
                <wp:extent cx="190500" cy="190500"/>
                <wp:effectExtent l="38100" t="25400" r="63500" b="76200"/>
                <wp:wrapNone/>
                <wp:docPr id="204483579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65B26" id="Rectangle 2" o:spid="_x0000_s1026" style="position:absolute;margin-left:-19.85pt;margin-top:4.1pt;width:15pt;height:15pt;z-index:251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&#13;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000000" w:rsidRPr="00BB508F">
        <w:rPr>
          <w:rFonts w:cstheme="majorHAnsi"/>
          <w:lang w:val="nl-NL"/>
        </w:rPr>
        <w:t>Macaroni</w:t>
      </w:r>
    </w:p>
    <w:p w14:paraId="4C0EAB10" w14:textId="05EEE283" w:rsidR="00600705" w:rsidRPr="00BB508F" w:rsidRDefault="00D30930">
      <w:pPr>
        <w:rPr>
          <w:rFonts w:asciiTheme="majorHAnsi" w:hAnsiTheme="majorHAnsi" w:cstheme="majorHAnsi"/>
          <w:lang w:val="nl-NL"/>
        </w:rPr>
      </w:pPr>
      <w:proofErr w:type="gramStart"/>
      <w:r w:rsidRPr="00BB508F">
        <w:rPr>
          <w:rFonts w:asciiTheme="majorHAnsi" w:hAnsiTheme="majorHAnsi" w:cstheme="majorHAnsi"/>
          <w:lang w:val="nl-NL"/>
        </w:rPr>
        <w:t>Aantal /</w:t>
      </w:r>
      <w:proofErr w:type="gramEnd"/>
      <w:r w:rsidRPr="00BB508F">
        <w:rPr>
          <w:rFonts w:asciiTheme="majorHAnsi" w:hAnsiTheme="majorHAnsi" w:cstheme="majorHAnsi"/>
          <w:lang w:val="nl-NL"/>
        </w:rPr>
        <w:t xml:space="preserve"> Gewicht: 2 × 1 kg = 2 kg</w:t>
      </w:r>
      <w:r w:rsidR="009F4D29" w:rsidRPr="00BB508F">
        <w:rPr>
          <w:rFonts w:asciiTheme="majorHAnsi" w:hAnsiTheme="majorHAnsi" w:cstheme="majorHAnsi"/>
          <w:lang w:val="nl-NL"/>
        </w:rPr>
        <w:br/>
      </w:r>
      <w:r w:rsidR="00000000" w:rsidRPr="00BB508F">
        <w:rPr>
          <w:rFonts w:asciiTheme="majorHAnsi" w:hAnsiTheme="majorHAnsi" w:cstheme="majorHAnsi"/>
          <w:lang w:val="nl-NL"/>
        </w:rPr>
        <w:t xml:space="preserve">THT: </w:t>
      </w:r>
      <w:r w:rsidR="00A94E50">
        <w:rPr>
          <w:rFonts w:asciiTheme="majorHAnsi" w:hAnsiTheme="majorHAnsi" w:cstheme="majorHAnsi"/>
          <w:lang w:val="nl-NL"/>
        </w:rPr>
        <w:t>_____</w:t>
      </w:r>
      <w:r w:rsidR="009F4D29" w:rsidRPr="00BB508F">
        <w:rPr>
          <w:rFonts w:asciiTheme="majorHAnsi" w:hAnsiTheme="majorHAnsi" w:cstheme="majorHAnsi"/>
          <w:lang w:val="nl-NL"/>
        </w:rPr>
        <w:br/>
      </w:r>
      <w:r w:rsidR="00000000" w:rsidRPr="00BB508F">
        <w:rPr>
          <w:rFonts w:asciiTheme="majorHAnsi" w:hAnsiTheme="majorHAnsi" w:cstheme="majorHAnsi"/>
          <w:lang w:val="nl-NL"/>
        </w:rPr>
        <w:t>Echte houdbaarheid: 10+ jaar</w:t>
      </w:r>
      <w:r w:rsidR="009C462A" w:rsidRPr="00BB508F">
        <w:rPr>
          <w:rFonts w:asciiTheme="majorHAnsi" w:hAnsiTheme="majorHAnsi" w:cstheme="majorHAnsi"/>
          <w:lang w:val="nl-NL"/>
        </w:rPr>
        <w:t xml:space="preserve"> na THT</w:t>
      </w:r>
    </w:p>
    <w:p w14:paraId="188BEA68" w14:textId="4A64172E" w:rsidR="00600705" w:rsidRPr="00BB508F" w:rsidRDefault="00A94E50">
      <w:pPr>
        <w:pStyle w:val="Heading2"/>
        <w:rPr>
          <w:rFonts w:cstheme="majorHAnsi"/>
          <w:lang w:val="nl-NL"/>
        </w:rPr>
      </w:pPr>
      <w:r>
        <w:rPr>
          <w:rFonts w:cstheme="maj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 wp14:anchorId="2CB77366" wp14:editId="17379B46">
                <wp:simplePos x="0" y="0"/>
                <wp:positionH relativeFrom="column">
                  <wp:posOffset>-252730</wp:posOffset>
                </wp:positionH>
                <wp:positionV relativeFrom="paragraph">
                  <wp:posOffset>54279</wp:posOffset>
                </wp:positionV>
                <wp:extent cx="190500" cy="190500"/>
                <wp:effectExtent l="38100" t="25400" r="63500" b="76200"/>
                <wp:wrapNone/>
                <wp:docPr id="211314244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F262F" id="Rectangle 2" o:spid="_x0000_s1026" style="position:absolute;margin-left:-19.9pt;margin-top:4.25pt;width:15pt;height:15pt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&#13;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000000" w:rsidRPr="00BB508F">
        <w:rPr>
          <w:rFonts w:cstheme="majorHAnsi"/>
          <w:lang w:val="nl-NL"/>
        </w:rPr>
        <w:t>Spaghetti</w:t>
      </w:r>
    </w:p>
    <w:p w14:paraId="0542E25B" w14:textId="646C216C" w:rsidR="00600705" w:rsidRPr="00BB508F" w:rsidRDefault="00D30930">
      <w:pPr>
        <w:rPr>
          <w:rFonts w:asciiTheme="majorHAnsi" w:hAnsiTheme="majorHAnsi" w:cstheme="majorHAnsi"/>
          <w:lang w:val="nl-NL"/>
        </w:rPr>
      </w:pPr>
      <w:proofErr w:type="gramStart"/>
      <w:r w:rsidRPr="00BB508F">
        <w:rPr>
          <w:rFonts w:asciiTheme="majorHAnsi" w:hAnsiTheme="majorHAnsi" w:cstheme="majorHAnsi"/>
          <w:lang w:val="nl-NL"/>
        </w:rPr>
        <w:t>Aantal /</w:t>
      </w:r>
      <w:proofErr w:type="gramEnd"/>
      <w:r w:rsidRPr="00BB508F">
        <w:rPr>
          <w:rFonts w:asciiTheme="majorHAnsi" w:hAnsiTheme="majorHAnsi" w:cstheme="majorHAnsi"/>
          <w:lang w:val="nl-NL"/>
        </w:rPr>
        <w:t xml:space="preserve"> Gewicht: 2 × 500 g = 1 kg</w:t>
      </w:r>
      <w:r w:rsidR="009F4D29" w:rsidRPr="00BB508F">
        <w:rPr>
          <w:rFonts w:asciiTheme="majorHAnsi" w:hAnsiTheme="majorHAnsi" w:cstheme="majorHAnsi"/>
          <w:lang w:val="nl-NL"/>
        </w:rPr>
        <w:br/>
      </w:r>
      <w:r w:rsidR="00000000" w:rsidRPr="00BB508F">
        <w:rPr>
          <w:rFonts w:asciiTheme="majorHAnsi" w:hAnsiTheme="majorHAnsi" w:cstheme="majorHAnsi"/>
          <w:lang w:val="nl-NL"/>
        </w:rPr>
        <w:t xml:space="preserve">THT: </w:t>
      </w:r>
      <w:r w:rsidR="00A94E50">
        <w:rPr>
          <w:rFonts w:asciiTheme="majorHAnsi" w:hAnsiTheme="majorHAnsi" w:cstheme="majorHAnsi"/>
          <w:lang w:val="nl-NL"/>
        </w:rPr>
        <w:t>_____</w:t>
      </w:r>
      <w:r w:rsidR="009F4D29" w:rsidRPr="00BB508F">
        <w:rPr>
          <w:rFonts w:asciiTheme="majorHAnsi" w:hAnsiTheme="majorHAnsi" w:cstheme="majorHAnsi"/>
          <w:lang w:val="nl-NL"/>
        </w:rPr>
        <w:br/>
      </w:r>
      <w:r w:rsidR="00000000" w:rsidRPr="00BB508F">
        <w:rPr>
          <w:rFonts w:asciiTheme="majorHAnsi" w:hAnsiTheme="majorHAnsi" w:cstheme="majorHAnsi"/>
          <w:lang w:val="nl-NL"/>
        </w:rPr>
        <w:t>Echte houdbaarheid: 10+ jaar</w:t>
      </w:r>
      <w:r w:rsidR="009C462A" w:rsidRPr="00BB508F">
        <w:rPr>
          <w:rFonts w:asciiTheme="majorHAnsi" w:hAnsiTheme="majorHAnsi" w:cstheme="majorHAnsi"/>
          <w:lang w:val="nl-NL"/>
        </w:rPr>
        <w:t xml:space="preserve"> na THT</w:t>
      </w:r>
    </w:p>
    <w:p w14:paraId="7AC0415D" w14:textId="4E2C33DF" w:rsidR="00600705" w:rsidRPr="00BB508F" w:rsidRDefault="00A94E50">
      <w:pPr>
        <w:pStyle w:val="Heading2"/>
        <w:rPr>
          <w:rFonts w:cstheme="majorHAnsi"/>
          <w:lang w:val="nl-NL"/>
        </w:rPr>
      </w:pPr>
      <w:r>
        <w:rPr>
          <w:rFonts w:cstheme="maj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641F774" wp14:editId="5A0F8866">
                <wp:simplePos x="0" y="0"/>
                <wp:positionH relativeFrom="column">
                  <wp:posOffset>-243840</wp:posOffset>
                </wp:positionH>
                <wp:positionV relativeFrom="paragraph">
                  <wp:posOffset>40944</wp:posOffset>
                </wp:positionV>
                <wp:extent cx="190500" cy="190500"/>
                <wp:effectExtent l="38100" t="25400" r="63500" b="76200"/>
                <wp:wrapNone/>
                <wp:docPr id="103178783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C78CD" id="Rectangle 2" o:spid="_x0000_s1026" style="position:absolute;margin-left:-19.2pt;margin-top:3.2pt;width:15pt;height:1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&#13;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Pr="00BB508F">
        <w:rPr>
          <w:rFonts w:cstheme="majorHAnsi"/>
          <w:lang w:val="nl-NL"/>
        </w:rPr>
        <w:t>Falaf</w:t>
      </w:r>
      <w:r>
        <w:rPr>
          <w:rFonts w:cstheme="majorHAnsi"/>
          <w:lang w:val="nl-NL"/>
        </w:rPr>
        <w:t>el</w:t>
      </w:r>
    </w:p>
    <w:p w14:paraId="4B3D203D" w14:textId="59E9AAF2" w:rsidR="00600705" w:rsidRPr="00BB508F" w:rsidRDefault="00D30930">
      <w:pPr>
        <w:rPr>
          <w:rFonts w:asciiTheme="majorHAnsi" w:hAnsiTheme="majorHAnsi" w:cstheme="majorHAnsi"/>
          <w:lang w:val="nl-NL"/>
        </w:rPr>
      </w:pPr>
      <w:proofErr w:type="gramStart"/>
      <w:r w:rsidRPr="00BB508F">
        <w:rPr>
          <w:rFonts w:asciiTheme="majorHAnsi" w:hAnsiTheme="majorHAnsi" w:cstheme="majorHAnsi"/>
          <w:lang w:val="nl-NL"/>
        </w:rPr>
        <w:t>Aantal /</w:t>
      </w:r>
      <w:proofErr w:type="gramEnd"/>
      <w:r w:rsidRPr="00BB508F">
        <w:rPr>
          <w:rFonts w:asciiTheme="majorHAnsi" w:hAnsiTheme="majorHAnsi" w:cstheme="majorHAnsi"/>
          <w:lang w:val="nl-NL"/>
        </w:rPr>
        <w:t xml:space="preserve"> Gewicht: 1 × 500 g = 0.5 kg</w:t>
      </w:r>
      <w:r w:rsidR="009F4D29" w:rsidRPr="00BB508F">
        <w:rPr>
          <w:rFonts w:asciiTheme="majorHAnsi" w:hAnsiTheme="majorHAnsi" w:cstheme="majorHAnsi"/>
          <w:lang w:val="nl-NL"/>
        </w:rPr>
        <w:br/>
      </w:r>
      <w:r w:rsidR="00000000" w:rsidRPr="00BB508F">
        <w:rPr>
          <w:rFonts w:asciiTheme="majorHAnsi" w:hAnsiTheme="majorHAnsi" w:cstheme="majorHAnsi"/>
          <w:lang w:val="nl-NL"/>
        </w:rPr>
        <w:t xml:space="preserve">THT: </w:t>
      </w:r>
      <w:r w:rsidR="00A94E50">
        <w:rPr>
          <w:rFonts w:asciiTheme="majorHAnsi" w:hAnsiTheme="majorHAnsi" w:cstheme="majorHAnsi"/>
          <w:lang w:val="nl-NL"/>
        </w:rPr>
        <w:t>_____</w:t>
      </w:r>
      <w:r w:rsidR="009F4D29" w:rsidRPr="00BB508F">
        <w:rPr>
          <w:rFonts w:asciiTheme="majorHAnsi" w:hAnsiTheme="majorHAnsi" w:cstheme="majorHAnsi"/>
          <w:lang w:val="nl-NL"/>
        </w:rPr>
        <w:br/>
      </w:r>
      <w:r w:rsidR="00000000" w:rsidRPr="00BB508F">
        <w:rPr>
          <w:rFonts w:asciiTheme="majorHAnsi" w:hAnsiTheme="majorHAnsi" w:cstheme="majorHAnsi"/>
          <w:lang w:val="nl-NL"/>
        </w:rPr>
        <w:t>Echte houdbaarheid: 10+ jaar</w:t>
      </w:r>
      <w:r w:rsidR="009C462A" w:rsidRPr="00BB508F">
        <w:rPr>
          <w:rFonts w:asciiTheme="majorHAnsi" w:hAnsiTheme="majorHAnsi" w:cstheme="majorHAnsi"/>
          <w:lang w:val="nl-NL"/>
        </w:rPr>
        <w:t xml:space="preserve"> na THT</w:t>
      </w:r>
    </w:p>
    <w:p w14:paraId="030AA0A0" w14:textId="12B09B7D" w:rsidR="00600705" w:rsidRPr="00BB508F" w:rsidRDefault="00A94E50">
      <w:pPr>
        <w:pStyle w:val="Heading2"/>
        <w:rPr>
          <w:rFonts w:cstheme="majorHAnsi"/>
          <w:lang w:val="nl-NL"/>
        </w:rPr>
      </w:pPr>
      <w:r>
        <w:rPr>
          <w:rFonts w:cstheme="maj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B126A88" wp14:editId="5A8CDB2F">
                <wp:simplePos x="0" y="0"/>
                <wp:positionH relativeFrom="column">
                  <wp:posOffset>-247650</wp:posOffset>
                </wp:positionH>
                <wp:positionV relativeFrom="paragraph">
                  <wp:posOffset>44754</wp:posOffset>
                </wp:positionV>
                <wp:extent cx="190500" cy="190500"/>
                <wp:effectExtent l="38100" t="25400" r="63500" b="76200"/>
                <wp:wrapNone/>
                <wp:docPr id="25372791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E21A7" id="Rectangle 2" o:spid="_x0000_s1026" style="position:absolute;margin-left:-19.5pt;margin-top:3.5pt;width:15pt;height: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&#13;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000000" w:rsidRPr="00BB508F">
        <w:rPr>
          <w:rFonts w:cstheme="majorHAnsi"/>
          <w:lang w:val="nl-NL"/>
        </w:rPr>
        <w:t>Maïskorrels</w:t>
      </w:r>
    </w:p>
    <w:p w14:paraId="5E415FB3" w14:textId="3410D86C" w:rsidR="00600705" w:rsidRPr="00BB508F" w:rsidRDefault="00D30930">
      <w:pPr>
        <w:rPr>
          <w:rFonts w:asciiTheme="majorHAnsi" w:hAnsiTheme="majorHAnsi" w:cstheme="majorHAnsi"/>
          <w:lang w:val="nl-NL"/>
        </w:rPr>
      </w:pPr>
      <w:proofErr w:type="gramStart"/>
      <w:r w:rsidRPr="00BB508F">
        <w:rPr>
          <w:rFonts w:asciiTheme="majorHAnsi" w:hAnsiTheme="majorHAnsi" w:cstheme="majorHAnsi"/>
          <w:lang w:val="nl-NL"/>
        </w:rPr>
        <w:t>Aantal /</w:t>
      </w:r>
      <w:proofErr w:type="gramEnd"/>
      <w:r w:rsidRPr="00BB508F">
        <w:rPr>
          <w:rFonts w:asciiTheme="majorHAnsi" w:hAnsiTheme="majorHAnsi" w:cstheme="majorHAnsi"/>
          <w:lang w:val="nl-NL"/>
        </w:rPr>
        <w:t xml:space="preserve"> Gewicht: 2 × 150 g = 300 g</w:t>
      </w:r>
      <w:r w:rsidR="009F4D29" w:rsidRPr="00BB508F">
        <w:rPr>
          <w:rFonts w:asciiTheme="majorHAnsi" w:hAnsiTheme="majorHAnsi" w:cstheme="majorHAnsi"/>
          <w:lang w:val="nl-NL"/>
        </w:rPr>
        <w:br/>
      </w:r>
      <w:r w:rsidR="00000000" w:rsidRPr="00BB508F">
        <w:rPr>
          <w:rFonts w:asciiTheme="majorHAnsi" w:hAnsiTheme="majorHAnsi" w:cstheme="majorHAnsi"/>
          <w:lang w:val="nl-NL"/>
        </w:rPr>
        <w:t xml:space="preserve">THT: </w:t>
      </w:r>
      <w:r w:rsidR="00A94E50">
        <w:rPr>
          <w:rFonts w:asciiTheme="majorHAnsi" w:hAnsiTheme="majorHAnsi" w:cstheme="majorHAnsi"/>
          <w:lang w:val="nl-NL"/>
        </w:rPr>
        <w:t>_____</w:t>
      </w:r>
      <w:r w:rsidR="009F4D29" w:rsidRPr="00BB508F">
        <w:rPr>
          <w:rFonts w:asciiTheme="majorHAnsi" w:hAnsiTheme="majorHAnsi" w:cstheme="majorHAnsi"/>
          <w:lang w:val="nl-NL"/>
        </w:rPr>
        <w:br/>
      </w:r>
      <w:r w:rsidR="00000000" w:rsidRPr="00BB508F">
        <w:rPr>
          <w:rFonts w:asciiTheme="majorHAnsi" w:hAnsiTheme="majorHAnsi" w:cstheme="majorHAnsi"/>
          <w:lang w:val="nl-NL"/>
        </w:rPr>
        <w:t>Echte houdbaarheid: 5–10+ jaar</w:t>
      </w:r>
      <w:r w:rsidR="009C462A" w:rsidRPr="00BB508F">
        <w:rPr>
          <w:rFonts w:asciiTheme="majorHAnsi" w:hAnsiTheme="majorHAnsi" w:cstheme="majorHAnsi"/>
          <w:lang w:val="nl-NL"/>
        </w:rPr>
        <w:t xml:space="preserve"> na THT</w:t>
      </w:r>
    </w:p>
    <w:p w14:paraId="02A45D2B" w14:textId="003D5BD2" w:rsidR="00600705" w:rsidRPr="00BB508F" w:rsidRDefault="00A94E50">
      <w:pPr>
        <w:pStyle w:val="Heading2"/>
        <w:rPr>
          <w:rFonts w:cstheme="majorHAnsi"/>
          <w:lang w:val="nl-NL"/>
        </w:rPr>
      </w:pPr>
      <w:r>
        <w:rPr>
          <w:rFonts w:cstheme="maj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113F893" wp14:editId="7A1ED07C">
                <wp:simplePos x="0" y="0"/>
                <wp:positionH relativeFrom="column">
                  <wp:posOffset>-242570</wp:posOffset>
                </wp:positionH>
                <wp:positionV relativeFrom="paragraph">
                  <wp:posOffset>40309</wp:posOffset>
                </wp:positionV>
                <wp:extent cx="190500" cy="190500"/>
                <wp:effectExtent l="38100" t="25400" r="63500" b="76200"/>
                <wp:wrapNone/>
                <wp:docPr id="128548563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ADB91" id="Rectangle 2" o:spid="_x0000_s1026" style="position:absolute;margin-left:-19.1pt;margin-top:3.15pt;width:15pt;height: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&#13;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000000" w:rsidRPr="00BB508F">
        <w:rPr>
          <w:rFonts w:cstheme="majorHAnsi"/>
          <w:lang w:val="nl-NL"/>
        </w:rPr>
        <w:t>Kikkererwten</w:t>
      </w:r>
    </w:p>
    <w:p w14:paraId="625DE0B4" w14:textId="6AC25D91" w:rsidR="00600705" w:rsidRPr="00BB508F" w:rsidRDefault="00D30930">
      <w:pPr>
        <w:rPr>
          <w:rFonts w:asciiTheme="majorHAnsi" w:hAnsiTheme="majorHAnsi" w:cstheme="majorHAnsi"/>
          <w:lang w:val="nl-NL"/>
        </w:rPr>
      </w:pPr>
      <w:proofErr w:type="gramStart"/>
      <w:r w:rsidRPr="00BB508F">
        <w:rPr>
          <w:rFonts w:asciiTheme="majorHAnsi" w:hAnsiTheme="majorHAnsi" w:cstheme="majorHAnsi"/>
          <w:lang w:val="nl-NL"/>
        </w:rPr>
        <w:t>Aantal /</w:t>
      </w:r>
      <w:proofErr w:type="gramEnd"/>
      <w:r w:rsidRPr="00BB508F">
        <w:rPr>
          <w:rFonts w:asciiTheme="majorHAnsi" w:hAnsiTheme="majorHAnsi" w:cstheme="majorHAnsi"/>
          <w:lang w:val="nl-NL"/>
        </w:rPr>
        <w:t xml:space="preserve"> Gewicht: 4 × 400 g = 1.6 kg</w:t>
      </w:r>
      <w:r w:rsidR="009F4D29" w:rsidRPr="00BB508F">
        <w:rPr>
          <w:rFonts w:asciiTheme="majorHAnsi" w:hAnsiTheme="majorHAnsi" w:cstheme="majorHAnsi"/>
          <w:lang w:val="nl-NL"/>
        </w:rPr>
        <w:br/>
      </w:r>
      <w:r w:rsidR="00000000" w:rsidRPr="00BB508F">
        <w:rPr>
          <w:rFonts w:asciiTheme="majorHAnsi" w:hAnsiTheme="majorHAnsi" w:cstheme="majorHAnsi"/>
          <w:lang w:val="nl-NL"/>
        </w:rPr>
        <w:t xml:space="preserve">THT: </w:t>
      </w:r>
      <w:r w:rsidR="00A94E50">
        <w:rPr>
          <w:rFonts w:asciiTheme="majorHAnsi" w:hAnsiTheme="majorHAnsi" w:cstheme="majorHAnsi"/>
          <w:lang w:val="nl-NL"/>
        </w:rPr>
        <w:t>_____</w:t>
      </w:r>
      <w:r w:rsidR="009F4D29" w:rsidRPr="00BB508F">
        <w:rPr>
          <w:rFonts w:asciiTheme="majorHAnsi" w:hAnsiTheme="majorHAnsi" w:cstheme="majorHAnsi"/>
          <w:lang w:val="nl-NL"/>
        </w:rPr>
        <w:br/>
      </w:r>
      <w:r w:rsidR="00000000" w:rsidRPr="00BB508F">
        <w:rPr>
          <w:rFonts w:asciiTheme="majorHAnsi" w:hAnsiTheme="majorHAnsi" w:cstheme="majorHAnsi"/>
          <w:lang w:val="nl-NL"/>
        </w:rPr>
        <w:t>Echte houdbaarheid: 10+ jaar</w:t>
      </w:r>
      <w:r w:rsidR="009C462A" w:rsidRPr="00BB508F">
        <w:rPr>
          <w:rFonts w:asciiTheme="majorHAnsi" w:hAnsiTheme="majorHAnsi" w:cstheme="majorHAnsi"/>
          <w:lang w:val="nl-NL"/>
        </w:rPr>
        <w:t xml:space="preserve"> na THT</w:t>
      </w:r>
    </w:p>
    <w:p w14:paraId="0C8109C6" w14:textId="3161D291" w:rsidR="00600705" w:rsidRPr="00BB508F" w:rsidRDefault="00A94E50">
      <w:pPr>
        <w:pStyle w:val="Heading2"/>
        <w:rPr>
          <w:rFonts w:cstheme="majorHAnsi"/>
          <w:lang w:val="nl-NL"/>
        </w:rPr>
      </w:pPr>
      <w:r>
        <w:rPr>
          <w:rFonts w:cstheme="majorHAnsi"/>
          <w:noProof/>
          <w:lang w:val="nl-NL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176F6C0" wp14:editId="54251412">
                <wp:simplePos x="0" y="0"/>
                <wp:positionH relativeFrom="column">
                  <wp:posOffset>-288290</wp:posOffset>
                </wp:positionH>
                <wp:positionV relativeFrom="paragraph">
                  <wp:posOffset>47321</wp:posOffset>
                </wp:positionV>
                <wp:extent cx="190500" cy="190500"/>
                <wp:effectExtent l="38100" t="25400" r="63500" b="76200"/>
                <wp:wrapNone/>
                <wp:docPr id="18328802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10F70" id="Rectangle 2" o:spid="_x0000_s1026" style="position:absolute;margin-left:-22.7pt;margin-top:3.75pt;width:15pt;height: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" filled="f" strokecolor="#4579b8 [3044]">
                <v:shadow on="t" color="black" opacity="22937f" origin=",.5" offset="0,.63889mm"/>
              </v:rect>
            </w:pict>
          </mc:Fallback>
        </mc:AlternateContent>
      </w:r>
      <w:proofErr w:type="spellStart"/>
      <w:r w:rsidR="00000000" w:rsidRPr="00BB508F">
        <w:rPr>
          <w:rFonts w:cstheme="majorHAnsi"/>
          <w:lang w:val="nl-NL"/>
        </w:rPr>
        <w:t>Bonduelle</w:t>
      </w:r>
      <w:proofErr w:type="spellEnd"/>
      <w:r w:rsidR="00000000" w:rsidRPr="00BB508F">
        <w:rPr>
          <w:rFonts w:cstheme="majorHAnsi"/>
          <w:lang w:val="nl-NL"/>
        </w:rPr>
        <w:t xml:space="preserve"> Crispy Maïs</w:t>
      </w:r>
    </w:p>
    <w:p w14:paraId="64E617F2" w14:textId="303B95D4" w:rsidR="00600705" w:rsidRPr="00BB508F" w:rsidRDefault="00A94E50">
      <w:pPr>
        <w:rPr>
          <w:rFonts w:asciiTheme="majorHAnsi" w:hAnsiTheme="majorHAnsi" w:cstheme="majorHAnsi"/>
          <w:lang w:val="nl-NL"/>
        </w:rPr>
      </w:pPr>
      <w:r w:rsidRPr="00BB508F">
        <w:rPr>
          <w:rFonts w:asciiTheme="majorHAnsi" w:hAnsiTheme="majorHAnsi" w:cstheme="majorHAnsi"/>
          <w:lang w:val="nl-NL"/>
        </w:rPr>
        <w:t xml:space="preserve">Aantal </w:t>
      </w:r>
      <w:proofErr w:type="spellStart"/>
      <w:proofErr w:type="gramStart"/>
      <w:r w:rsidR="00D30930" w:rsidRPr="00BB508F">
        <w:rPr>
          <w:rFonts w:asciiTheme="majorHAnsi" w:hAnsiTheme="majorHAnsi" w:cstheme="majorHAnsi"/>
          <w:lang w:val="nl-NL"/>
        </w:rPr>
        <w:t>Aantal</w:t>
      </w:r>
      <w:proofErr w:type="spellEnd"/>
      <w:r w:rsidR="00D30930" w:rsidRPr="00BB508F">
        <w:rPr>
          <w:rFonts w:asciiTheme="majorHAnsi" w:hAnsiTheme="majorHAnsi" w:cstheme="majorHAnsi"/>
          <w:lang w:val="nl-NL"/>
        </w:rPr>
        <w:t xml:space="preserve"> /</w:t>
      </w:r>
      <w:proofErr w:type="gramEnd"/>
      <w:r w:rsidR="00D30930" w:rsidRPr="00BB508F">
        <w:rPr>
          <w:rFonts w:asciiTheme="majorHAnsi" w:hAnsiTheme="majorHAnsi" w:cstheme="majorHAnsi"/>
          <w:lang w:val="nl-NL"/>
        </w:rPr>
        <w:t xml:space="preserve"> Gewicht: 1 × 300 g</w:t>
      </w:r>
      <w:r w:rsidR="009F4D29" w:rsidRPr="00BB508F">
        <w:rPr>
          <w:rFonts w:asciiTheme="majorHAnsi" w:hAnsiTheme="majorHAnsi" w:cstheme="majorHAnsi"/>
          <w:lang w:val="nl-NL"/>
        </w:rPr>
        <w:br/>
      </w:r>
      <w:r w:rsidR="00000000" w:rsidRPr="00BB508F">
        <w:rPr>
          <w:rFonts w:asciiTheme="majorHAnsi" w:hAnsiTheme="majorHAnsi" w:cstheme="majorHAnsi"/>
          <w:lang w:val="nl-NL"/>
        </w:rPr>
        <w:t xml:space="preserve">THT: </w:t>
      </w:r>
      <w:r>
        <w:rPr>
          <w:rFonts w:asciiTheme="majorHAnsi" w:hAnsiTheme="majorHAnsi" w:cstheme="majorHAnsi"/>
          <w:lang w:val="nl-NL"/>
        </w:rPr>
        <w:t>_____</w:t>
      </w:r>
      <w:r w:rsidR="009F4D29" w:rsidRPr="00BB508F">
        <w:rPr>
          <w:rFonts w:asciiTheme="majorHAnsi" w:hAnsiTheme="majorHAnsi" w:cstheme="majorHAnsi"/>
          <w:lang w:val="nl-NL"/>
        </w:rPr>
        <w:br/>
      </w:r>
      <w:r w:rsidR="00000000" w:rsidRPr="00BB508F">
        <w:rPr>
          <w:rFonts w:asciiTheme="majorHAnsi" w:hAnsiTheme="majorHAnsi" w:cstheme="majorHAnsi"/>
          <w:lang w:val="nl-NL"/>
        </w:rPr>
        <w:t>Echte houdbaarheid: 5–10+ jaar</w:t>
      </w:r>
      <w:r w:rsidR="009C462A" w:rsidRPr="00BB508F">
        <w:rPr>
          <w:rFonts w:asciiTheme="majorHAnsi" w:hAnsiTheme="majorHAnsi" w:cstheme="majorHAnsi"/>
          <w:lang w:val="nl-NL"/>
        </w:rPr>
        <w:t xml:space="preserve"> na THT</w:t>
      </w:r>
    </w:p>
    <w:p w14:paraId="08C9C094" w14:textId="50F9F003" w:rsidR="00600705" w:rsidRPr="00BB508F" w:rsidRDefault="00A94E50">
      <w:pPr>
        <w:pStyle w:val="Heading2"/>
        <w:rPr>
          <w:rFonts w:cstheme="majorHAnsi"/>
          <w:lang w:val="nl-NL"/>
        </w:rPr>
      </w:pPr>
      <w:r>
        <w:rPr>
          <w:rFonts w:cstheme="maj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5CB361D" wp14:editId="1CA33CD1">
                <wp:simplePos x="0" y="0"/>
                <wp:positionH relativeFrom="column">
                  <wp:posOffset>-293370</wp:posOffset>
                </wp:positionH>
                <wp:positionV relativeFrom="paragraph">
                  <wp:posOffset>67006</wp:posOffset>
                </wp:positionV>
                <wp:extent cx="190500" cy="190500"/>
                <wp:effectExtent l="38100" t="25400" r="63500" b="76200"/>
                <wp:wrapNone/>
                <wp:docPr id="27586977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6C2E8" id="Rectangle 2" o:spid="_x0000_s1026" style="position:absolute;margin-left:-23.1pt;margin-top:5.3pt;width:15pt;height: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&#13;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000000" w:rsidRPr="00BB508F">
        <w:rPr>
          <w:rFonts w:cstheme="majorHAnsi"/>
          <w:lang w:val="nl-NL"/>
        </w:rPr>
        <w:t>Kidneybonen</w:t>
      </w:r>
    </w:p>
    <w:p w14:paraId="09F783C8" w14:textId="05748B3F" w:rsidR="00600705" w:rsidRPr="00BB508F" w:rsidRDefault="00D30930">
      <w:pPr>
        <w:rPr>
          <w:rFonts w:asciiTheme="majorHAnsi" w:hAnsiTheme="majorHAnsi" w:cstheme="majorHAnsi"/>
          <w:lang w:val="nl-NL"/>
        </w:rPr>
      </w:pPr>
      <w:proofErr w:type="gramStart"/>
      <w:r w:rsidRPr="00BB508F">
        <w:rPr>
          <w:rFonts w:asciiTheme="majorHAnsi" w:hAnsiTheme="majorHAnsi" w:cstheme="majorHAnsi"/>
          <w:lang w:val="nl-NL"/>
        </w:rPr>
        <w:t>Aantal /</w:t>
      </w:r>
      <w:proofErr w:type="gramEnd"/>
      <w:r w:rsidRPr="00BB508F">
        <w:rPr>
          <w:rFonts w:asciiTheme="majorHAnsi" w:hAnsiTheme="majorHAnsi" w:cstheme="majorHAnsi"/>
          <w:lang w:val="nl-NL"/>
        </w:rPr>
        <w:t xml:space="preserve"> Gewicht: 8 × 400 g = 3.2 kg</w:t>
      </w:r>
      <w:r w:rsidR="009F4D29" w:rsidRPr="00BB508F">
        <w:rPr>
          <w:rFonts w:asciiTheme="majorHAnsi" w:hAnsiTheme="majorHAnsi" w:cstheme="majorHAnsi"/>
          <w:lang w:val="nl-NL"/>
        </w:rPr>
        <w:br/>
      </w:r>
      <w:r w:rsidR="00000000" w:rsidRPr="00BB508F">
        <w:rPr>
          <w:rFonts w:asciiTheme="majorHAnsi" w:hAnsiTheme="majorHAnsi" w:cstheme="majorHAnsi"/>
          <w:lang w:val="nl-NL"/>
        </w:rPr>
        <w:t xml:space="preserve">THT: </w:t>
      </w:r>
      <w:r w:rsidR="00A94E50">
        <w:rPr>
          <w:rFonts w:asciiTheme="majorHAnsi" w:hAnsiTheme="majorHAnsi" w:cstheme="majorHAnsi"/>
          <w:lang w:val="nl-NL"/>
        </w:rPr>
        <w:t>_____</w:t>
      </w:r>
      <w:r w:rsidR="009F4D29" w:rsidRPr="00BB508F">
        <w:rPr>
          <w:rFonts w:asciiTheme="majorHAnsi" w:hAnsiTheme="majorHAnsi" w:cstheme="majorHAnsi"/>
          <w:lang w:val="nl-NL"/>
        </w:rPr>
        <w:br/>
      </w:r>
      <w:r w:rsidR="00000000" w:rsidRPr="00BB508F">
        <w:rPr>
          <w:rFonts w:asciiTheme="majorHAnsi" w:hAnsiTheme="majorHAnsi" w:cstheme="majorHAnsi"/>
          <w:lang w:val="nl-NL"/>
        </w:rPr>
        <w:t>Echte houdbaarheid: 10+ jaar</w:t>
      </w:r>
      <w:r w:rsidR="009C462A" w:rsidRPr="00BB508F">
        <w:rPr>
          <w:rFonts w:asciiTheme="majorHAnsi" w:hAnsiTheme="majorHAnsi" w:cstheme="majorHAnsi"/>
          <w:lang w:val="nl-NL"/>
        </w:rPr>
        <w:t xml:space="preserve"> na THT</w:t>
      </w:r>
    </w:p>
    <w:p w14:paraId="1E54BC6D" w14:textId="5A870A21" w:rsidR="00600705" w:rsidRPr="00BB508F" w:rsidRDefault="00A94E50">
      <w:pPr>
        <w:pStyle w:val="Heading2"/>
        <w:rPr>
          <w:rFonts w:cstheme="majorHAnsi"/>
          <w:lang w:val="nl-NL"/>
        </w:rPr>
      </w:pPr>
      <w:r>
        <w:rPr>
          <w:rFonts w:cstheme="maj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92F3BB3" wp14:editId="0863F4D4">
                <wp:simplePos x="0" y="0"/>
                <wp:positionH relativeFrom="column">
                  <wp:posOffset>-288290</wp:posOffset>
                </wp:positionH>
                <wp:positionV relativeFrom="paragraph">
                  <wp:posOffset>62230</wp:posOffset>
                </wp:positionV>
                <wp:extent cx="190500" cy="190500"/>
                <wp:effectExtent l="38100" t="25400" r="63500" b="76200"/>
                <wp:wrapNone/>
                <wp:docPr id="81132042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366CE" id="Rectangle 2" o:spid="_x0000_s1026" style="position:absolute;margin-left:-22.7pt;margin-top:4.9pt;width:15pt;height: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" filled="f" strokecolor="#4579b8 [3044]">
                <v:shadow on="t" color="black" opacity="22937f" origin=",.5" offset="0,.63889mm"/>
              </v:rect>
            </w:pict>
          </mc:Fallback>
        </mc:AlternateContent>
      </w:r>
      <w:r>
        <w:rPr>
          <w:rFonts w:cstheme="maj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143392D" wp14:editId="7DB410F3">
                <wp:simplePos x="0" y="0"/>
                <wp:positionH relativeFrom="column">
                  <wp:posOffset>-293370</wp:posOffset>
                </wp:positionH>
                <wp:positionV relativeFrom="paragraph">
                  <wp:posOffset>1012825</wp:posOffset>
                </wp:positionV>
                <wp:extent cx="190500" cy="190500"/>
                <wp:effectExtent l="38100" t="25400" r="63500" b="76200"/>
                <wp:wrapNone/>
                <wp:docPr id="105807747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28D04" id="Rectangle 2" o:spid="_x0000_s1026" style="position:absolute;margin-left:-23.1pt;margin-top:79.75pt;width:15pt;height:1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" filled="f" strokecolor="#4579b8 [3044]">
                <v:shadow on="t" color="black" opacity="22937f" origin=",.5" offset="0,.63889mm"/>
              </v:rect>
            </w:pict>
          </mc:Fallback>
        </mc:AlternateContent>
      </w:r>
      <w:r>
        <w:rPr>
          <w:rFonts w:cstheme="maj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5C07592" wp14:editId="36C1B2A3">
                <wp:simplePos x="0" y="0"/>
                <wp:positionH relativeFrom="column">
                  <wp:posOffset>-295275</wp:posOffset>
                </wp:positionH>
                <wp:positionV relativeFrom="paragraph">
                  <wp:posOffset>1961515</wp:posOffset>
                </wp:positionV>
                <wp:extent cx="190500" cy="190500"/>
                <wp:effectExtent l="38100" t="25400" r="63500" b="76200"/>
                <wp:wrapNone/>
                <wp:docPr id="5521222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65A5F" id="Rectangle 2" o:spid="_x0000_s1026" style="position:absolute;margin-left:-23.25pt;margin-top:154.45pt;width:15pt;height:1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" filled="f" strokecolor="#4579b8 [3044]">
                <v:shadow on="t" color="black" opacity="22937f" origin=",.5" offset="0,.63889mm"/>
              </v:rect>
            </w:pict>
          </mc:Fallback>
        </mc:AlternateContent>
      </w:r>
      <w:r>
        <w:rPr>
          <w:rFonts w:cstheme="maj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6DEB623" wp14:editId="0F2FC5BE">
                <wp:simplePos x="0" y="0"/>
                <wp:positionH relativeFrom="column">
                  <wp:posOffset>-287655</wp:posOffset>
                </wp:positionH>
                <wp:positionV relativeFrom="paragraph">
                  <wp:posOffset>2895600</wp:posOffset>
                </wp:positionV>
                <wp:extent cx="190500" cy="190500"/>
                <wp:effectExtent l="38100" t="25400" r="63500" b="76200"/>
                <wp:wrapNone/>
                <wp:docPr id="158173512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0D181" id="Rectangle 2" o:spid="_x0000_s1026" style="position:absolute;margin-left:-22.65pt;margin-top:228pt;width:15pt;height:1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" filled="f" strokecolor="#4579b8 [3044]">
                <v:shadow on="t" color="black" opacity="22937f" origin=",.5" offset="0,.63889mm"/>
              </v:rect>
            </w:pict>
          </mc:Fallback>
        </mc:AlternateContent>
      </w:r>
      <w:r>
        <w:rPr>
          <w:rFonts w:cstheme="maj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2E8214AD" wp14:editId="40516F83">
                <wp:simplePos x="0" y="0"/>
                <wp:positionH relativeFrom="column">
                  <wp:posOffset>-292100</wp:posOffset>
                </wp:positionH>
                <wp:positionV relativeFrom="paragraph">
                  <wp:posOffset>3846195</wp:posOffset>
                </wp:positionV>
                <wp:extent cx="190500" cy="190500"/>
                <wp:effectExtent l="38100" t="25400" r="63500" b="76200"/>
                <wp:wrapNone/>
                <wp:docPr id="68152954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667C1" id="Rectangle 2" o:spid="_x0000_s1026" style="position:absolute;margin-left:-23pt;margin-top:302.85pt;width:15pt;height:1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" filled="f" strokecolor="#4579b8 [3044]">
                <v:shadow on="t" color="black" opacity="22937f" origin=",.5" offset="0,.63889mm"/>
              </v:rect>
            </w:pict>
          </mc:Fallback>
        </mc:AlternateContent>
      </w:r>
      <w:r>
        <w:rPr>
          <w:rFonts w:cstheme="maj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2EF79C9B" wp14:editId="738B4134">
                <wp:simplePos x="0" y="0"/>
                <wp:positionH relativeFrom="column">
                  <wp:posOffset>-287020</wp:posOffset>
                </wp:positionH>
                <wp:positionV relativeFrom="paragraph">
                  <wp:posOffset>4789170</wp:posOffset>
                </wp:positionV>
                <wp:extent cx="190500" cy="190500"/>
                <wp:effectExtent l="38100" t="25400" r="63500" b="76200"/>
                <wp:wrapNone/>
                <wp:docPr id="6742005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D6892" id="Rectangle 2" o:spid="_x0000_s1026" style="position:absolute;margin-left:-22.6pt;margin-top:377.1pt;width:15pt;height:1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&#13;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000000" w:rsidRPr="00BB508F">
        <w:rPr>
          <w:rFonts w:cstheme="majorHAnsi"/>
          <w:lang w:val="nl-NL"/>
        </w:rPr>
        <w:t>Hollandse Bruine Bonen</w:t>
      </w:r>
    </w:p>
    <w:p w14:paraId="09194AC7" w14:textId="6FFE1C4F" w:rsidR="00600705" w:rsidRPr="00BB508F" w:rsidRDefault="00D30930">
      <w:pPr>
        <w:rPr>
          <w:rFonts w:asciiTheme="majorHAnsi" w:hAnsiTheme="majorHAnsi" w:cstheme="majorHAnsi"/>
          <w:lang w:val="nl-NL"/>
        </w:rPr>
      </w:pPr>
      <w:proofErr w:type="gramStart"/>
      <w:r w:rsidRPr="00BB508F">
        <w:rPr>
          <w:rFonts w:asciiTheme="majorHAnsi" w:hAnsiTheme="majorHAnsi" w:cstheme="majorHAnsi"/>
          <w:lang w:val="nl-NL"/>
        </w:rPr>
        <w:t>Aantal /</w:t>
      </w:r>
      <w:proofErr w:type="gramEnd"/>
      <w:r w:rsidRPr="00BB508F">
        <w:rPr>
          <w:rFonts w:asciiTheme="majorHAnsi" w:hAnsiTheme="majorHAnsi" w:cstheme="majorHAnsi"/>
          <w:lang w:val="nl-NL"/>
        </w:rPr>
        <w:t xml:space="preserve"> Gewicht: 4 × 800 g = 3.2 kg</w:t>
      </w:r>
      <w:r w:rsidR="009F4D29" w:rsidRPr="00BB508F">
        <w:rPr>
          <w:rFonts w:asciiTheme="majorHAnsi" w:hAnsiTheme="majorHAnsi" w:cstheme="majorHAnsi"/>
          <w:lang w:val="nl-NL"/>
        </w:rPr>
        <w:br/>
      </w:r>
      <w:r w:rsidR="00000000" w:rsidRPr="00BB508F">
        <w:rPr>
          <w:rFonts w:asciiTheme="majorHAnsi" w:hAnsiTheme="majorHAnsi" w:cstheme="majorHAnsi"/>
          <w:lang w:val="nl-NL"/>
        </w:rPr>
        <w:t xml:space="preserve">THT: </w:t>
      </w:r>
      <w:r w:rsidR="00A94E50">
        <w:rPr>
          <w:rFonts w:asciiTheme="majorHAnsi" w:hAnsiTheme="majorHAnsi" w:cstheme="majorHAnsi"/>
          <w:lang w:val="nl-NL"/>
        </w:rPr>
        <w:t>_____</w:t>
      </w:r>
      <w:r w:rsidR="009F4D29" w:rsidRPr="00BB508F">
        <w:rPr>
          <w:rFonts w:asciiTheme="majorHAnsi" w:hAnsiTheme="majorHAnsi" w:cstheme="majorHAnsi"/>
          <w:lang w:val="nl-NL"/>
        </w:rPr>
        <w:br/>
      </w:r>
      <w:r w:rsidR="00000000" w:rsidRPr="00BB508F">
        <w:rPr>
          <w:rFonts w:asciiTheme="majorHAnsi" w:hAnsiTheme="majorHAnsi" w:cstheme="majorHAnsi"/>
          <w:lang w:val="nl-NL"/>
        </w:rPr>
        <w:t>Echte houdbaarheid: 10+ jaar</w:t>
      </w:r>
      <w:r w:rsidR="009C462A" w:rsidRPr="00BB508F">
        <w:rPr>
          <w:rFonts w:asciiTheme="majorHAnsi" w:hAnsiTheme="majorHAnsi" w:cstheme="majorHAnsi"/>
          <w:lang w:val="nl-NL"/>
        </w:rPr>
        <w:t xml:space="preserve"> na THT</w:t>
      </w:r>
    </w:p>
    <w:p w14:paraId="4DCF79A5" w14:textId="3BF3A883" w:rsidR="00600705" w:rsidRPr="00BB508F" w:rsidRDefault="00000000">
      <w:pPr>
        <w:pStyle w:val="Heading2"/>
        <w:rPr>
          <w:rFonts w:cstheme="majorHAnsi"/>
          <w:lang w:val="nl-NL"/>
        </w:rPr>
      </w:pPr>
      <w:r w:rsidRPr="00BB508F">
        <w:rPr>
          <w:rFonts w:cstheme="majorHAnsi"/>
          <w:lang w:val="nl-NL"/>
        </w:rPr>
        <w:t>Kidneybonen</w:t>
      </w:r>
    </w:p>
    <w:p w14:paraId="39FE8C73" w14:textId="17DAA46F" w:rsidR="00A94E50" w:rsidRDefault="00D30930">
      <w:pPr>
        <w:rPr>
          <w:rFonts w:asciiTheme="majorHAnsi" w:hAnsiTheme="majorHAnsi" w:cstheme="majorHAnsi"/>
          <w:lang w:val="nl-NL"/>
        </w:rPr>
      </w:pPr>
      <w:proofErr w:type="gramStart"/>
      <w:r w:rsidRPr="00BB508F">
        <w:rPr>
          <w:rFonts w:asciiTheme="majorHAnsi" w:hAnsiTheme="majorHAnsi" w:cstheme="majorHAnsi"/>
          <w:lang w:val="nl-NL"/>
        </w:rPr>
        <w:t>Aantal /</w:t>
      </w:r>
      <w:proofErr w:type="gramEnd"/>
      <w:r w:rsidRPr="00BB508F">
        <w:rPr>
          <w:rFonts w:asciiTheme="majorHAnsi" w:hAnsiTheme="majorHAnsi" w:cstheme="majorHAnsi"/>
          <w:lang w:val="nl-NL"/>
        </w:rPr>
        <w:t xml:space="preserve"> Gewicht: 4 × 400 g = 1.6 kg</w:t>
      </w:r>
      <w:r w:rsidR="009F4D29" w:rsidRPr="00BB508F">
        <w:rPr>
          <w:rFonts w:asciiTheme="majorHAnsi" w:hAnsiTheme="majorHAnsi" w:cstheme="majorHAnsi"/>
          <w:lang w:val="nl-NL"/>
        </w:rPr>
        <w:br/>
      </w:r>
      <w:r w:rsidR="00000000" w:rsidRPr="00BB508F">
        <w:rPr>
          <w:rFonts w:asciiTheme="majorHAnsi" w:hAnsiTheme="majorHAnsi" w:cstheme="majorHAnsi"/>
          <w:lang w:val="nl-NL"/>
        </w:rPr>
        <w:t xml:space="preserve">THT: </w:t>
      </w:r>
      <w:r w:rsidR="00A94E50">
        <w:rPr>
          <w:rFonts w:asciiTheme="majorHAnsi" w:hAnsiTheme="majorHAnsi" w:cstheme="majorHAnsi"/>
          <w:lang w:val="nl-NL"/>
        </w:rPr>
        <w:t>_____</w:t>
      </w:r>
      <w:r w:rsidR="009F4D29" w:rsidRPr="00BB508F">
        <w:rPr>
          <w:rFonts w:asciiTheme="majorHAnsi" w:hAnsiTheme="majorHAnsi" w:cstheme="majorHAnsi"/>
          <w:lang w:val="nl-NL"/>
        </w:rPr>
        <w:br/>
      </w:r>
      <w:r w:rsidR="00000000" w:rsidRPr="00BB508F">
        <w:rPr>
          <w:rFonts w:asciiTheme="majorHAnsi" w:hAnsiTheme="majorHAnsi" w:cstheme="majorHAnsi"/>
          <w:lang w:val="nl-NL"/>
        </w:rPr>
        <w:t>Echte houdbaarheid: 10+ jaar</w:t>
      </w:r>
      <w:r w:rsidR="009C462A" w:rsidRPr="00BB508F">
        <w:rPr>
          <w:rFonts w:asciiTheme="majorHAnsi" w:hAnsiTheme="majorHAnsi" w:cstheme="majorHAnsi"/>
          <w:lang w:val="nl-NL"/>
        </w:rPr>
        <w:t xml:space="preserve"> na THT</w:t>
      </w:r>
    </w:p>
    <w:p w14:paraId="7EAED303" w14:textId="2CD4DAEA" w:rsidR="00A94E50" w:rsidRPr="00B929CD" w:rsidRDefault="00A94E50" w:rsidP="00A94E50">
      <w:pPr>
        <w:pStyle w:val="Heading2"/>
        <w:rPr>
          <w:rFonts w:cstheme="majorHAnsi"/>
          <w:lang w:val="nl-NL"/>
        </w:rPr>
      </w:pPr>
      <w:r w:rsidRPr="00B929CD">
        <w:rPr>
          <w:rFonts w:cstheme="majorHAnsi"/>
          <w:lang w:val="nl-NL"/>
        </w:rPr>
        <w:t>Ananasstukjes</w:t>
      </w:r>
      <w:r w:rsidR="00D30930">
        <w:rPr>
          <w:rFonts w:cstheme="majorHAnsi"/>
          <w:lang w:val="nl-NL"/>
        </w:rPr>
        <w:t xml:space="preserve"> </w:t>
      </w:r>
      <w:r w:rsidRPr="00B929CD">
        <w:rPr>
          <w:rFonts w:cstheme="majorHAnsi"/>
          <w:lang w:val="nl-NL"/>
        </w:rPr>
        <w:t>– op sap</w:t>
      </w:r>
    </w:p>
    <w:p w14:paraId="13E227B5" w14:textId="75C70EEC" w:rsidR="00A94E50" w:rsidRPr="00B929CD" w:rsidRDefault="00D30930" w:rsidP="00A94E50">
      <w:pPr>
        <w:rPr>
          <w:rFonts w:asciiTheme="majorHAnsi" w:hAnsiTheme="majorHAnsi" w:cstheme="majorHAnsi"/>
          <w:lang w:val="nl-NL"/>
        </w:rPr>
      </w:pPr>
      <w:r w:rsidRPr="00B929CD">
        <w:rPr>
          <w:rFonts w:asciiTheme="majorHAnsi" w:hAnsiTheme="majorHAnsi" w:cstheme="majorHAnsi"/>
          <w:lang w:val="nl-NL"/>
        </w:rPr>
        <w:t>Aantal: 4 blikken</w:t>
      </w:r>
      <w:r w:rsidR="00A94E50" w:rsidRPr="00B929CD">
        <w:rPr>
          <w:rFonts w:asciiTheme="majorHAnsi" w:hAnsiTheme="majorHAnsi" w:cstheme="majorHAnsi"/>
          <w:lang w:val="nl-NL"/>
        </w:rPr>
        <w:br/>
        <w:t xml:space="preserve">THT: </w:t>
      </w:r>
      <w:r w:rsidR="00A94E50">
        <w:rPr>
          <w:rFonts w:asciiTheme="majorHAnsi" w:hAnsiTheme="majorHAnsi" w:cstheme="majorHAnsi"/>
          <w:lang w:val="nl-NL"/>
        </w:rPr>
        <w:t>_____</w:t>
      </w:r>
      <w:r w:rsidR="00A94E50" w:rsidRPr="00B929CD">
        <w:rPr>
          <w:rFonts w:asciiTheme="majorHAnsi" w:hAnsiTheme="majorHAnsi" w:cstheme="majorHAnsi"/>
          <w:lang w:val="nl-NL"/>
        </w:rPr>
        <w:br/>
        <w:t>Echte houdbaarheid: 5–10 jaar na THT</w:t>
      </w:r>
    </w:p>
    <w:p w14:paraId="661A09EB" w14:textId="56596E70" w:rsidR="00A94E50" w:rsidRPr="00B929CD" w:rsidRDefault="00A94E50" w:rsidP="00A94E50">
      <w:pPr>
        <w:pStyle w:val="Heading2"/>
        <w:rPr>
          <w:rFonts w:cstheme="majorHAnsi"/>
          <w:lang w:val="nl-NL"/>
        </w:rPr>
      </w:pPr>
      <w:r w:rsidRPr="00B929CD">
        <w:rPr>
          <w:rFonts w:cstheme="majorHAnsi"/>
          <w:lang w:val="nl-NL"/>
        </w:rPr>
        <w:t>Halve perziken</w:t>
      </w:r>
      <w:r w:rsidR="00D30930">
        <w:rPr>
          <w:rFonts w:cstheme="majorHAnsi"/>
          <w:lang w:val="nl-NL"/>
        </w:rPr>
        <w:t xml:space="preserve"> </w:t>
      </w:r>
      <w:r w:rsidRPr="00B929CD">
        <w:rPr>
          <w:rFonts w:cstheme="majorHAnsi"/>
          <w:lang w:val="nl-NL"/>
        </w:rPr>
        <w:t>– op lichte siroop</w:t>
      </w:r>
    </w:p>
    <w:p w14:paraId="0FFB5AEF" w14:textId="54B98965" w:rsidR="00A94E50" w:rsidRPr="00B929CD" w:rsidRDefault="00D30930" w:rsidP="00A94E50">
      <w:pPr>
        <w:rPr>
          <w:rFonts w:asciiTheme="majorHAnsi" w:hAnsiTheme="majorHAnsi" w:cstheme="majorHAnsi"/>
          <w:lang w:val="nl-NL"/>
        </w:rPr>
      </w:pPr>
      <w:r w:rsidRPr="00B929CD">
        <w:rPr>
          <w:rFonts w:asciiTheme="majorHAnsi" w:hAnsiTheme="majorHAnsi" w:cstheme="majorHAnsi"/>
          <w:lang w:val="nl-NL"/>
        </w:rPr>
        <w:t>Aantal: 4 blikken</w:t>
      </w:r>
      <w:r w:rsidR="00A94E50" w:rsidRPr="00B929CD">
        <w:rPr>
          <w:rFonts w:asciiTheme="majorHAnsi" w:hAnsiTheme="majorHAnsi" w:cstheme="majorHAnsi"/>
          <w:lang w:val="nl-NL"/>
        </w:rPr>
        <w:br/>
        <w:t xml:space="preserve">THT: </w:t>
      </w:r>
      <w:r w:rsidR="00A94E50">
        <w:rPr>
          <w:rFonts w:asciiTheme="majorHAnsi" w:hAnsiTheme="majorHAnsi" w:cstheme="majorHAnsi"/>
          <w:lang w:val="nl-NL"/>
        </w:rPr>
        <w:t>_____</w:t>
      </w:r>
      <w:r w:rsidR="00A94E50" w:rsidRPr="00B929CD">
        <w:rPr>
          <w:rFonts w:asciiTheme="majorHAnsi" w:hAnsiTheme="majorHAnsi" w:cstheme="majorHAnsi"/>
          <w:lang w:val="nl-NL"/>
        </w:rPr>
        <w:br/>
        <w:t>Echte houdbaarheid: 5–10 jaar na THT</w:t>
      </w:r>
    </w:p>
    <w:p w14:paraId="38DC3F24" w14:textId="4FC5F08C" w:rsidR="00A94E50" w:rsidRPr="00B929CD" w:rsidRDefault="00A94E50" w:rsidP="00A94E50">
      <w:pPr>
        <w:pStyle w:val="Heading2"/>
        <w:rPr>
          <w:rFonts w:cstheme="majorHAnsi"/>
          <w:lang w:val="nl-NL"/>
        </w:rPr>
      </w:pPr>
      <w:r w:rsidRPr="00B929CD">
        <w:rPr>
          <w:rFonts w:cstheme="majorHAnsi"/>
          <w:lang w:val="nl-NL"/>
        </w:rPr>
        <w:t>Tonijn – in water</w:t>
      </w:r>
    </w:p>
    <w:p w14:paraId="746F2A62" w14:textId="0D7BF84D" w:rsidR="00A94E50" w:rsidRPr="00B929CD" w:rsidRDefault="00A94E50" w:rsidP="00A94E50">
      <w:pPr>
        <w:rPr>
          <w:rFonts w:asciiTheme="majorHAnsi" w:hAnsiTheme="majorHAnsi" w:cstheme="majorHAnsi"/>
          <w:lang w:val="nl-NL"/>
        </w:rPr>
      </w:pPr>
      <w:r w:rsidRPr="00B929CD">
        <w:rPr>
          <w:rFonts w:asciiTheme="majorHAnsi" w:hAnsiTheme="majorHAnsi" w:cstheme="majorHAnsi"/>
          <w:lang w:val="nl-NL"/>
        </w:rPr>
        <w:t>Aantal: 4 blikjes</w:t>
      </w:r>
      <w:r w:rsidRPr="00B929CD">
        <w:rPr>
          <w:rFonts w:asciiTheme="majorHAnsi" w:hAnsiTheme="majorHAnsi" w:cstheme="majorHAnsi"/>
          <w:lang w:val="nl-NL"/>
        </w:rPr>
        <w:br/>
        <w:t xml:space="preserve">THT: </w:t>
      </w:r>
      <w:r>
        <w:rPr>
          <w:rFonts w:asciiTheme="majorHAnsi" w:hAnsiTheme="majorHAnsi" w:cstheme="majorHAnsi"/>
          <w:lang w:val="nl-NL"/>
        </w:rPr>
        <w:t>_____</w:t>
      </w:r>
      <w:r w:rsidRPr="00B929CD">
        <w:rPr>
          <w:rFonts w:asciiTheme="majorHAnsi" w:hAnsiTheme="majorHAnsi" w:cstheme="majorHAnsi"/>
          <w:lang w:val="nl-NL"/>
        </w:rPr>
        <w:br/>
        <w:t>Echte houdbaarheid: 10 + jaar na THT</w:t>
      </w:r>
    </w:p>
    <w:p w14:paraId="67B9D76D" w14:textId="7DCC1E6C" w:rsidR="00A94E50" w:rsidRPr="00B929CD" w:rsidRDefault="00A94E50" w:rsidP="00A94E50">
      <w:pPr>
        <w:pStyle w:val="Heading2"/>
        <w:rPr>
          <w:rFonts w:cstheme="majorHAnsi"/>
          <w:lang w:val="nl-NL"/>
        </w:rPr>
      </w:pPr>
      <w:r w:rsidRPr="00B929CD">
        <w:rPr>
          <w:rFonts w:cstheme="majorHAnsi"/>
          <w:lang w:val="nl-NL"/>
        </w:rPr>
        <w:t xml:space="preserve">Tomatenblokjes </w:t>
      </w:r>
    </w:p>
    <w:p w14:paraId="5F8A6B1B" w14:textId="26C91B1F" w:rsidR="00A94E50" w:rsidRDefault="00A94E50" w:rsidP="00A94E50">
      <w:pPr>
        <w:rPr>
          <w:rFonts w:asciiTheme="majorHAnsi" w:hAnsiTheme="majorHAnsi" w:cstheme="majorHAnsi"/>
          <w:lang w:val="nl-NL"/>
        </w:rPr>
      </w:pPr>
      <w:r w:rsidRPr="00B929CD">
        <w:rPr>
          <w:rFonts w:asciiTheme="majorHAnsi" w:hAnsiTheme="majorHAnsi" w:cstheme="majorHAnsi"/>
          <w:lang w:val="nl-NL"/>
        </w:rPr>
        <w:t>Aantal: 4 blikken</w:t>
      </w:r>
      <w:r w:rsidRPr="00B929CD">
        <w:rPr>
          <w:rFonts w:asciiTheme="majorHAnsi" w:hAnsiTheme="majorHAnsi" w:cstheme="majorHAnsi"/>
          <w:lang w:val="nl-NL"/>
        </w:rPr>
        <w:br/>
        <w:t>THT: 2027</w:t>
      </w:r>
      <w:r w:rsidRPr="00B929CD">
        <w:rPr>
          <w:rFonts w:asciiTheme="majorHAnsi" w:hAnsiTheme="majorHAnsi" w:cstheme="majorHAnsi"/>
          <w:lang w:val="nl-NL"/>
        </w:rPr>
        <w:br/>
        <w:t>Echte houdbaarheid: 5–8 jaar na THT</w:t>
      </w:r>
    </w:p>
    <w:p w14:paraId="61BC9B05" w14:textId="77777777" w:rsidR="00D30930" w:rsidRDefault="00D30930" w:rsidP="00A94E50">
      <w:pPr>
        <w:rPr>
          <w:rFonts w:asciiTheme="majorHAnsi" w:hAnsiTheme="majorHAnsi" w:cstheme="majorHAnsi"/>
          <w:lang w:val="nl-NL"/>
        </w:rPr>
      </w:pPr>
    </w:p>
    <w:p w14:paraId="162B915E" w14:textId="77777777" w:rsidR="00D30930" w:rsidRDefault="00D30930" w:rsidP="00A94E50">
      <w:pPr>
        <w:rPr>
          <w:rFonts w:asciiTheme="majorHAnsi" w:hAnsiTheme="majorHAnsi" w:cstheme="majorHAnsi"/>
          <w:lang w:val="nl-NL"/>
        </w:rPr>
      </w:pPr>
    </w:p>
    <w:p w14:paraId="1DF51A24" w14:textId="77777777" w:rsidR="00D30930" w:rsidRPr="00B929CD" w:rsidRDefault="00D30930" w:rsidP="00D30930">
      <w:pPr>
        <w:rPr>
          <w:rFonts w:asciiTheme="majorHAnsi" w:hAnsiTheme="majorHAnsi" w:cstheme="majorHAnsi"/>
          <w:lang w:val="nl-NL"/>
        </w:rPr>
      </w:pPr>
    </w:p>
    <w:p w14:paraId="5EF88FA6" w14:textId="77777777" w:rsidR="00D30930" w:rsidRPr="00B929CD" w:rsidRDefault="00D30930" w:rsidP="00D30930">
      <w:pPr>
        <w:pStyle w:val="Heading2"/>
        <w:rPr>
          <w:rFonts w:cstheme="majorHAnsi"/>
          <w:lang w:val="nl-NL"/>
        </w:rPr>
      </w:pPr>
      <w:r>
        <w:rPr>
          <w:rFonts w:cstheme="maj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55EA4CEE" wp14:editId="18962E2A">
                <wp:simplePos x="0" y="0"/>
                <wp:positionH relativeFrom="column">
                  <wp:posOffset>-249362</wp:posOffset>
                </wp:positionH>
                <wp:positionV relativeFrom="paragraph">
                  <wp:posOffset>9414</wp:posOffset>
                </wp:positionV>
                <wp:extent cx="190500" cy="190500"/>
                <wp:effectExtent l="38100" t="25400" r="63500" b="76200"/>
                <wp:wrapNone/>
                <wp:docPr id="58946553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B7907" id="Rectangle 2" o:spid="_x0000_s1026" style="position:absolute;margin-left:-19.65pt;margin-top:.75pt;width:15pt;height:1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&#13;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Pr="00B929CD">
        <w:rPr>
          <w:rFonts w:cstheme="majorHAnsi"/>
          <w:lang w:val="nl-NL"/>
        </w:rPr>
        <w:t xml:space="preserve">Van </w:t>
      </w:r>
      <w:proofErr w:type="spellStart"/>
      <w:r w:rsidRPr="00B929CD">
        <w:rPr>
          <w:rFonts w:cstheme="majorHAnsi"/>
          <w:lang w:val="nl-NL"/>
        </w:rPr>
        <w:t>Gilse</w:t>
      </w:r>
      <w:proofErr w:type="spellEnd"/>
      <w:r w:rsidRPr="00B929CD">
        <w:rPr>
          <w:rFonts w:cstheme="majorHAnsi"/>
          <w:lang w:val="nl-NL"/>
        </w:rPr>
        <w:t xml:space="preserve"> Kristalsuiker</w:t>
      </w:r>
    </w:p>
    <w:p w14:paraId="783ED818" w14:textId="5475CF2F" w:rsidR="00D30930" w:rsidRPr="00B929CD" w:rsidRDefault="00D30930" w:rsidP="00A94E50">
      <w:pPr>
        <w:rPr>
          <w:rFonts w:asciiTheme="majorHAnsi" w:hAnsiTheme="majorHAnsi" w:cstheme="majorHAnsi"/>
          <w:lang w:val="nl-NL"/>
        </w:rPr>
      </w:pPr>
      <w:r w:rsidRPr="002434DF">
        <w:rPr>
          <w:rFonts w:asciiTheme="majorHAnsi" w:hAnsiTheme="majorHAnsi" w:cstheme="majorHAnsi"/>
          <w:lang w:val="nl-NL"/>
        </w:rPr>
        <w:t>Aantal: 1 pak</w:t>
      </w:r>
      <w:r w:rsidRPr="002434DF">
        <w:rPr>
          <w:rFonts w:asciiTheme="majorHAnsi" w:hAnsiTheme="majorHAnsi" w:cstheme="majorHAnsi"/>
          <w:lang w:val="nl-NL"/>
        </w:rPr>
        <w:br/>
        <w:t>Houdbaarheid: Onbeperkt houdbaar</w:t>
      </w:r>
    </w:p>
    <w:p w14:paraId="5C3BC3F9" w14:textId="3429BED0" w:rsidR="00A94E50" w:rsidRPr="00B929CD" w:rsidRDefault="00D30930" w:rsidP="00A94E50">
      <w:pPr>
        <w:pStyle w:val="Heading2"/>
        <w:rPr>
          <w:rFonts w:cstheme="majorHAnsi"/>
          <w:lang w:val="nl-NL"/>
        </w:rPr>
      </w:pPr>
      <w:r>
        <w:rPr>
          <w:rFonts w:cstheme="maj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B56D786" wp14:editId="528DBF09">
                <wp:simplePos x="0" y="0"/>
                <wp:positionH relativeFrom="column">
                  <wp:posOffset>-254442</wp:posOffset>
                </wp:positionH>
                <wp:positionV relativeFrom="paragraph">
                  <wp:posOffset>13859</wp:posOffset>
                </wp:positionV>
                <wp:extent cx="190500" cy="190500"/>
                <wp:effectExtent l="38100" t="25400" r="63500" b="76200"/>
                <wp:wrapNone/>
                <wp:docPr id="116015359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E0643" id="Rectangle 2" o:spid="_x0000_s1026" style="position:absolute;margin-left:-20.05pt;margin-top:1.1pt;width:15pt;height:1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" filled="f" strokecolor="#4579b8 [3044]">
                <v:shadow on="t" color="black" opacity="22937f" origin=",.5" offset="0,.63889mm"/>
              </v:rect>
            </w:pict>
          </mc:Fallback>
        </mc:AlternateContent>
      </w:r>
      <w:r>
        <w:rPr>
          <w:rFonts w:cstheme="majorHAnsi"/>
          <w:noProof/>
          <w:lang w:val="nl-NL"/>
        </w:rPr>
        <w:t>Hondenvoer</w:t>
      </w:r>
      <w:r w:rsidR="00A94E50" w:rsidRPr="00B929CD">
        <w:rPr>
          <w:rFonts w:cstheme="majorHAnsi"/>
          <w:lang w:val="nl-NL"/>
        </w:rPr>
        <w:t xml:space="preserve"> (</w:t>
      </w:r>
      <w:r>
        <w:rPr>
          <w:rFonts w:cstheme="majorHAnsi"/>
          <w:lang w:val="nl-NL"/>
        </w:rPr>
        <w:t>indien nodig</w:t>
      </w:r>
      <w:r w:rsidR="00A94E50" w:rsidRPr="00B929CD">
        <w:rPr>
          <w:rFonts w:cstheme="majorHAnsi"/>
          <w:lang w:val="nl-NL"/>
        </w:rPr>
        <w:t>)</w:t>
      </w:r>
    </w:p>
    <w:p w14:paraId="3DFBE6E5" w14:textId="6E75BFC2" w:rsidR="00D30930" w:rsidRDefault="00A94E50" w:rsidP="00A94E50">
      <w:pPr>
        <w:rPr>
          <w:rFonts w:asciiTheme="majorHAnsi" w:hAnsiTheme="majorHAnsi" w:cstheme="majorHAnsi"/>
          <w:lang w:val="nl-NL"/>
        </w:rPr>
      </w:pPr>
      <w:r w:rsidRPr="00B929CD">
        <w:rPr>
          <w:rFonts w:asciiTheme="majorHAnsi" w:hAnsiTheme="majorHAnsi" w:cstheme="majorHAnsi"/>
          <w:lang w:val="nl-NL"/>
        </w:rPr>
        <w:t xml:space="preserve">Aantal: </w:t>
      </w:r>
      <w:r w:rsidR="00D30930">
        <w:rPr>
          <w:rFonts w:asciiTheme="majorHAnsi" w:hAnsiTheme="majorHAnsi" w:cstheme="majorHAnsi"/>
          <w:lang w:val="nl-NL"/>
        </w:rPr>
        <w:t>1</w:t>
      </w:r>
      <w:r w:rsidRPr="00B929CD">
        <w:rPr>
          <w:rFonts w:asciiTheme="majorHAnsi" w:hAnsiTheme="majorHAnsi" w:cstheme="majorHAnsi"/>
          <w:lang w:val="nl-NL"/>
        </w:rPr>
        <w:t xml:space="preserve"> </w:t>
      </w:r>
      <w:r w:rsidR="00D30930">
        <w:rPr>
          <w:rFonts w:asciiTheme="majorHAnsi" w:hAnsiTheme="majorHAnsi" w:cstheme="majorHAnsi"/>
          <w:lang w:val="nl-NL"/>
        </w:rPr>
        <w:t>zak</w:t>
      </w:r>
      <w:r w:rsidRPr="00B929CD">
        <w:rPr>
          <w:rFonts w:asciiTheme="majorHAnsi" w:hAnsiTheme="majorHAnsi" w:cstheme="majorHAnsi"/>
          <w:lang w:val="nl-NL"/>
        </w:rPr>
        <w:br/>
        <w:t>THT: 2027</w:t>
      </w:r>
      <w:r w:rsidRPr="00B929CD">
        <w:rPr>
          <w:rFonts w:asciiTheme="majorHAnsi" w:hAnsiTheme="majorHAnsi" w:cstheme="majorHAnsi"/>
          <w:lang w:val="nl-NL"/>
        </w:rPr>
        <w:br/>
        <w:t>Echte houdbaarheid: 5+ jaar na THT</w:t>
      </w:r>
    </w:p>
    <w:p w14:paraId="222816F0" w14:textId="0057D769" w:rsidR="00D30930" w:rsidRPr="00B929CD" w:rsidRDefault="00D30930" w:rsidP="00D30930">
      <w:pPr>
        <w:pStyle w:val="Heading2"/>
        <w:rPr>
          <w:rFonts w:cstheme="majorHAnsi"/>
          <w:lang w:val="nl-NL"/>
        </w:rPr>
      </w:pPr>
      <w:r>
        <w:rPr>
          <w:rFonts w:cstheme="maj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094E6D5B" wp14:editId="20C5ED4A">
                <wp:simplePos x="0" y="0"/>
                <wp:positionH relativeFrom="column">
                  <wp:posOffset>-254442</wp:posOffset>
                </wp:positionH>
                <wp:positionV relativeFrom="paragraph">
                  <wp:posOffset>13859</wp:posOffset>
                </wp:positionV>
                <wp:extent cx="190500" cy="190500"/>
                <wp:effectExtent l="38100" t="25400" r="63500" b="76200"/>
                <wp:wrapNone/>
                <wp:docPr id="208144771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25C43" id="Rectangle 2" o:spid="_x0000_s1026" style="position:absolute;margin-left:-20.05pt;margin-top:1.1pt;width:15pt;height:1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" filled="f" strokecolor="#4579b8 [3044]">
                <v:shadow on="t" color="black" opacity="22937f" origin=",.5" offset="0,.63889mm"/>
              </v:rect>
            </w:pict>
          </mc:Fallback>
        </mc:AlternateContent>
      </w:r>
      <w:r>
        <w:rPr>
          <w:rFonts w:cstheme="majorHAnsi"/>
          <w:noProof/>
          <w:lang w:val="nl-NL"/>
        </w:rPr>
        <w:t>Kattenvoer</w:t>
      </w:r>
      <w:r w:rsidRPr="00B929CD">
        <w:rPr>
          <w:rFonts w:cstheme="majorHAnsi"/>
          <w:lang w:val="nl-NL"/>
        </w:rPr>
        <w:t xml:space="preserve"> (</w:t>
      </w:r>
      <w:r>
        <w:rPr>
          <w:rFonts w:cstheme="majorHAnsi"/>
          <w:lang w:val="nl-NL"/>
        </w:rPr>
        <w:t>indien nodig</w:t>
      </w:r>
      <w:r w:rsidRPr="00B929CD">
        <w:rPr>
          <w:rFonts w:cstheme="majorHAnsi"/>
          <w:lang w:val="nl-NL"/>
        </w:rPr>
        <w:t>)</w:t>
      </w:r>
    </w:p>
    <w:p w14:paraId="7704AC2F" w14:textId="5A8177AE" w:rsidR="00D30930" w:rsidRPr="00B929CD" w:rsidRDefault="00D30930" w:rsidP="00D30930">
      <w:pPr>
        <w:rPr>
          <w:rFonts w:asciiTheme="majorHAnsi" w:hAnsiTheme="majorHAnsi" w:cstheme="majorHAnsi"/>
          <w:lang w:val="nl-NL"/>
        </w:rPr>
      </w:pPr>
      <w:r w:rsidRPr="00B929CD">
        <w:rPr>
          <w:rFonts w:asciiTheme="majorHAnsi" w:hAnsiTheme="majorHAnsi" w:cstheme="majorHAnsi"/>
          <w:lang w:val="nl-NL"/>
        </w:rPr>
        <w:t xml:space="preserve">Aantal: </w:t>
      </w:r>
      <w:r>
        <w:rPr>
          <w:rFonts w:asciiTheme="majorHAnsi" w:hAnsiTheme="majorHAnsi" w:cstheme="majorHAnsi"/>
          <w:lang w:val="nl-NL"/>
        </w:rPr>
        <w:t>1</w:t>
      </w:r>
      <w:r w:rsidRPr="00B929CD">
        <w:rPr>
          <w:rFonts w:asciiTheme="majorHAnsi" w:hAnsiTheme="majorHAnsi" w:cstheme="majorHAnsi"/>
          <w:lang w:val="nl-NL"/>
        </w:rPr>
        <w:t xml:space="preserve"> </w:t>
      </w:r>
      <w:r>
        <w:rPr>
          <w:rFonts w:asciiTheme="majorHAnsi" w:hAnsiTheme="majorHAnsi" w:cstheme="majorHAnsi"/>
          <w:lang w:val="nl-NL"/>
        </w:rPr>
        <w:t>zak</w:t>
      </w:r>
      <w:r w:rsidRPr="00B929CD">
        <w:rPr>
          <w:rFonts w:asciiTheme="majorHAnsi" w:hAnsiTheme="majorHAnsi" w:cstheme="majorHAnsi"/>
          <w:lang w:val="nl-NL"/>
        </w:rPr>
        <w:br/>
        <w:t>THT: 2027</w:t>
      </w:r>
      <w:r w:rsidRPr="00B929CD">
        <w:rPr>
          <w:rFonts w:asciiTheme="majorHAnsi" w:hAnsiTheme="majorHAnsi" w:cstheme="majorHAnsi"/>
          <w:lang w:val="nl-NL"/>
        </w:rPr>
        <w:br/>
        <w:t>Echte houdbaarheid: 5+ jaar na THT</w:t>
      </w:r>
    </w:p>
    <w:p w14:paraId="54DB5DEB" w14:textId="2941A246" w:rsidR="00A94E50" w:rsidRPr="00BB508F" w:rsidRDefault="00A94E50">
      <w:pPr>
        <w:rPr>
          <w:rFonts w:asciiTheme="majorHAnsi" w:hAnsiTheme="majorHAnsi" w:cstheme="majorHAnsi"/>
          <w:lang w:val="nl-NL"/>
        </w:rPr>
      </w:pPr>
    </w:p>
    <w:sectPr w:rsidR="00A94E50" w:rsidRPr="00BB50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3140756">
    <w:abstractNumId w:val="8"/>
  </w:num>
  <w:num w:numId="2" w16cid:durableId="243683022">
    <w:abstractNumId w:val="6"/>
  </w:num>
  <w:num w:numId="3" w16cid:durableId="1244339529">
    <w:abstractNumId w:val="5"/>
  </w:num>
  <w:num w:numId="4" w16cid:durableId="2137675441">
    <w:abstractNumId w:val="4"/>
  </w:num>
  <w:num w:numId="5" w16cid:durableId="1914048165">
    <w:abstractNumId w:val="7"/>
  </w:num>
  <w:num w:numId="6" w16cid:durableId="1501198635">
    <w:abstractNumId w:val="3"/>
  </w:num>
  <w:num w:numId="7" w16cid:durableId="416366564">
    <w:abstractNumId w:val="2"/>
  </w:num>
  <w:num w:numId="8" w16cid:durableId="1530875786">
    <w:abstractNumId w:val="1"/>
  </w:num>
  <w:num w:numId="9" w16cid:durableId="64257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E186C"/>
    <w:rsid w:val="00600705"/>
    <w:rsid w:val="009C462A"/>
    <w:rsid w:val="009F4D29"/>
    <w:rsid w:val="00A94E50"/>
    <w:rsid w:val="00AA1D8D"/>
    <w:rsid w:val="00B47730"/>
    <w:rsid w:val="00BB508F"/>
    <w:rsid w:val="00C01143"/>
    <w:rsid w:val="00CB0664"/>
    <w:rsid w:val="00D3093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BB65D1"/>
  <w14:defaultImageDpi w14:val="300"/>
  <w15:docId w15:val="{A6CD90C3-707E-B847-85EB-18B02C5C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Jurriaan van Teunenbroek</cp:lastModifiedBy>
  <cp:revision>3</cp:revision>
  <dcterms:created xsi:type="dcterms:W3CDTF">2026-01-26T13:58:00Z</dcterms:created>
  <dcterms:modified xsi:type="dcterms:W3CDTF">2026-01-26T14:03:00Z</dcterms:modified>
  <cp:category/>
</cp:coreProperties>
</file>